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6a3f" w14:textId="c5a6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города Лисаковска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24 марта 2017 года № 139. Зарегистрировано Департаментом юстиции Костанайской области 18 апреля 2017 года № 7002. Утратило силу постановлением акимата города Лисаковска Костанайской области от 20 марта 2018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Лисаковска Костанайской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Лисаковска.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от 26 апреля 2016 года № 173 "Об утверждении Методики оценки деятельности административных государственных служащих корпуса "Б" исполнительных органов акимата города Лисаковска (зарегистрировано в Реестре государственной регистрации нормативных правовых актов за № 6418, опубликовано 23 июня 2016 года в газете "Лисаковская новь").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Лисаковска".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местных исполнительных органов города Лисаковска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города Лисаковска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города Лисаковска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Годовая оценка складывается из: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отдел кадровой работы государственного учреждения "Аппарат акима города Лисаковска" (далее – отдел кадровой работы).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кадровой работы. Секретарь Комиссии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кадровой работы.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кадровой работы формирует график проведения оценки по согласованию с председателем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общего отдела государственного учреждения "Аппарат акима города Лисаковска" (далее- общий отдел)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персонала отдела кадровой работы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кадровой работы, общим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кадровой работы не позднее пяти рабочих дней до заседания Комиссии по оценке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баллов – "неудовлетворительно",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3,9 баллов – "удовлетворительно",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 5 баллов – "превосходно".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предоставляет на заседание Комиссии следующие документы: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кадровой работы.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</w:tbl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7"/>
        <w:gridCol w:w="6483"/>
      </w:tblGrid>
      <w:tr>
        <w:trPr>
          <w:trHeight w:val="30" w:hRule="atLeast"/>
        </w:trPr>
        <w:tc>
          <w:tcPr>
            <w:tcW w:w="5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7"/>
        </w:tc>
        <w:tc>
          <w:tcPr>
            <w:tcW w:w="6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</w:tbl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9"/>
    <w:bookmarkStart w:name="z14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3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</w:tbl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16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8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9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0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61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6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</w:tbl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3"/>
    <w:bookmarkStart w:name="z19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70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1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2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73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 Дата: _______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 Дата: ______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