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e2b" w14:textId="ba79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бюджете города Лисаковска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июня 2017 года № 124. Зарегистрировано Департаментом юстиции Костанайской области 23 июня 2017 года № 7115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2017-2019 годы" (зарегистрировано в Реестре государственной регистрации нормативных правовых актов за номером 6777, опубликовано 19, 26 января, 2 февраля 2017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2017 год в сумме 1005,0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698,0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307,0 тысяч тенге.";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Турлубекова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июня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4"/>
        <w:gridCol w:w="1160"/>
        <w:gridCol w:w="1160"/>
        <w:gridCol w:w="5436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3869637,2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933441,9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2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50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