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f85" w14:textId="2db2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28 февраля 2017 года № 100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12 сентября 2017 года № 440. Зарегистрировано Департаментом юстиции Костанайской области 2 октября 2017 года № 7231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Лисаковска от 28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6921, опубликовано 30 марта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размера родительской платы на 2017 год";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по социальным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Лисаковска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Лисаковска на 2017 год, финансируемых за счет средств местного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238"/>
        <w:gridCol w:w="3363"/>
        <w:gridCol w:w="1091"/>
        <w:gridCol w:w="2377"/>
        <w:gridCol w:w="271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27466,11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23240,83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24474,91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- 9240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"Красногорская основная школа" отдела образования акимата города Лисаковска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лет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