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32cf" w14:textId="a8f3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72 "О бюджете города Лисаковска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9 октября 2017 года № 148. Зарегистрировано Департаментом юстиции Костанайской области 20 октября 2017 года № 7259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2017-2019 годы" (зарегистрировано в Реестре государственной регистрации нормативных правовых актов за номером 6777, опубликовано 19, 26 января, 2 февраля 2017 года в газете "Лисаковская новь")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3903780,8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2018860,0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15916,0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32588,0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1836416,8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4299333,5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-134822,1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174438,0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309260,1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-260730,6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260730,6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резерв акимата города Лисаковска на 2017 год составляет 0,0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2017 год предусмотрены целевые текущие трансферты из областного бюджета,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средней школы № 4 в городе Лисаковске Костанайской области в сумме 294575,8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5787,5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8053,0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 в целях обеспечения антитеррористической защищенности объектов культуры в сумме 3011,4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доучивание безработных,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сумме 2763,6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бухгалтеров в сумме 1571,0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в сумме 9800,0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города Лисаковска в сумме 298724,1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76,0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в сумме 22635,0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центре занятости населения в сумме 2632,0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поселке Октябрьский в сумме 2277,8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придомовой территории в городе Лисаковске, поселке Октябрьский, по улице Омарова, дома № 13, 15 в сумме 2410,8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2017 год предусмотрены целевые трансферты на развитие из областного бюджета,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города Лисаковска (магистральные сети) в сумме 1037,6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от коллектора станции биологической очистки до прудов накопителей города Лисаковска в сумме 1032,5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станции биологической очистки сточной воды в поселке Октябрьский города Лисаковска в сумме 1367,5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газовых котельных с реконструкцией тепловых сетей в поселке Октябрьский города Лисаковска в сумме 13975,2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в городе Лисаковске на пересечении улицы Мира - улицы Строителей в сумме 66350,0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Темирбаева (в границах от улицы Верхнетобольская до колледжа) города Лисаковска в сумме 227263,0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в сумме 100000,0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Ш. Бекмухамедова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октября 2017 года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3903780,8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4299333,5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2071111,6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1086723,5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1086723,5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-134822,1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-260730,6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31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5820432,0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54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 на 2017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7"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Октябрьский"</w:t>
            </w:r>
          </w:p>
          <w:bookmarkEnd w:id="15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Красногорское"</w:t>
            </w:r>
          </w:p>
          <w:bookmarkEnd w:id="16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