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1f3f" w14:textId="340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8 ноября 2017 года № 585. Зарегистрировано Департаментом юстиции Костанайской области 17 ноября 2017 года № 7319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3275"/>
        <w:gridCol w:w="2811"/>
        <w:gridCol w:w="3551"/>
        <w:gridCol w:w="1332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"Казметаллургремонт"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