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d833" w14:textId="27fd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Октябрьский города Лисаковска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22 декабря 2017 года № 195. Зарегистрировано Департаментом юстиции Костанайской области 9 января 2018 года № 7470.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Октябрьский города Лисаковска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52572,7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18382,0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34078,7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52572,7 тысячи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Лисаковска Костанайской области от 04.12.2018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(города областного значения) бюджета бюджету поселка Октябрьский составляет 10300,0 тысяч тенге.</w:t>
      </w:r>
    </w:p>
    <w:bookmarkEnd w:id="7"/>
    <w:bookmarkStart w:name="z1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поселка Октябрьский города Лисаковска на 2018 год предусмотрены целевые текущие трансферты из областного бюджета,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парка в поселке Октябрьский в сумме 23000,0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дополенено пунктом 2-1 в соответствии с решением маслихата города Лисаковска Костанайской области от 26.04.2018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Учесть, что в бюджете поселка Октябрьский города Лисаковска на 2018 год предусмотрены целевые текущие трансферты из районного (города областного значения) бюджета,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дорожных знаков в поселке Октябрьский в сумме 771,7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табличек с расписанием автобусных маршрутов 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дополенено пунктом 2-2 в соответствии с решением маслихата города Лисаковска Костанайской области от 10.07.2018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маслихата города Лисаковска Костанайской области от 04.12.2018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на 2018 год объем бюджетных изъятий из бюджета поселка Октябрьский в районный (города областного значения) бюджет установлен в сумме 0,0 тенге.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Неявко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Лисаковска"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Ш. Бекмухамедова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 Октябрьский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Б. Камелов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195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2018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Лисаковска Костанайской области от 04.12.2018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52572,7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30294,4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30294,4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30294,4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195</w:t>
            </w:r>
          </w:p>
        </w:tc>
      </w:tr>
    </w:tbl>
    <w:bookmarkStart w:name="z6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91507,0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  <w:bookmarkEnd w:id="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49663,0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49663,0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49663,0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49663,0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  <w:bookmarkEnd w:id="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  <w:bookmarkEnd w:id="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195</w:t>
            </w:r>
          </w:p>
        </w:tc>
      </w:tr>
    </w:tbl>
    <w:bookmarkStart w:name="z11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2020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  <w:bookmarkEnd w:id="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  <w:bookmarkEnd w:id="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  <w:bookmarkEnd w:id="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