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ab8b" w14:textId="504a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Алтынсаринского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5 апреля 2017 года № 85. Зарегистрировано Департаментом юстиции Костанайской области 5 мая 2017 года № 7028. Утратило силу решением маслихата Алтынсаринского района Костанайской области от 4 апреля 2018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Алтынсаринского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июня 2016 года № 35 "Об утверждении Методики оценки деятельности административных государственных служащих корпуса "Б" государственного учреждения "Аппарат Алтынсаринского районного маслихата" (зарегистрировано в Реестре государственной регистрации нормативных правовых актов за № 6520, опубликовано 21 июля 2016 года в районной газете Таза бұлақ Чистый родник).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Алтынсаринского районного маслихата"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Алтынсаринского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Алтынсаринского районного маслихата" (далее – служащие корпуса "Б").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организационный отдел государственного учреждения "Аппарат Алтынсаринского районного маслихата" (далее - организационный отдел).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организационного отдела. Секретарь Комиссии не принимает участие в голосовании.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организационный отдел. Второй экземпляр находится у непосредственного руководителя служащего корпуса "Б".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Организационный отдел формирует график проведения оценки по согласованию с председателем Комиссии.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Организационный отдел за десять календарных дней до начала проведения оценки обеспечивает своевременное уведомление служащего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организационным отделом сведений о фактах нарушения служащим корпуса "Б" трудовой и исполнительской дисциплины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не является препятствием для направления документов на заседание Комиссии.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служащего корпуса "Б" не может служить препятствием для направления документов на заседание Комиссии.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организационным отделом не позднее пяти рабочих дней до заседания Комиссии по следующей формуле: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предоставляет на заседание Комиссии следующие документы: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Организационный отдел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организационного отдела в произвольной форме составляется акт об отказе от ознакомления.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организационном отделе.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служащего_____________________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6310"/>
        <w:gridCol w:w="2928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8"/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4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21"/>
        <w:gridCol w:w="6519"/>
        <w:gridCol w:w="60"/>
      </w:tblGrid>
      <w:tr>
        <w:trPr>
          <w:trHeight w:val="30" w:hRule="atLeast"/>
        </w:trPr>
        <w:tc>
          <w:tcPr>
            <w:tcW w:w="5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2"/>
        </w:tc>
        <w:tc>
          <w:tcPr>
            <w:tcW w:w="6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3"/>
        </w:tc>
        <w:tc>
          <w:tcPr>
            <w:tcW w:w="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оцениваемый год)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8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9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9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4178"/>
        <w:gridCol w:w="269"/>
        <w:gridCol w:w="1567"/>
        <w:gridCol w:w="3497"/>
        <w:gridCol w:w="886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8"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9"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0"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71"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 Дата: __________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 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 Дата: __________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