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122e" w14:textId="8ab1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31 октября 2017 года № 241. Зарегистрировано Департаментом юстиции Костанайской области 10 ноября 2017 года № 7298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Алтынсаринского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3244"/>
        <w:gridCol w:w="2785"/>
        <w:gridCol w:w="3634"/>
        <w:gridCol w:w="1319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"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"Жанабек"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