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ff6d" w14:textId="942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8 сентября 2016 года № 64 "Об утверждении норм образования и накопления коммунальных отходов по Амангельдинскому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февраля 2017 года № 96. Зарегистрировано Департаментом юстиции Костанайской области 29 марта 2017 года № 6945. Утратило силу решением маслихата Амангельдинского района Костанайской области от 8 июня 2018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08 сентября 2016 года № 64 "Об утверждении норм образования и накопления коммунальных отходов по Амангельдинскому району" (зарегистрировано в Реестре государственной регистрации нормативных правовых актов за № 6648, опубликовано 21 октября 2016 года в газете "Аманкелді арайы")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Амангельдинского района"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Р. Каирбеков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февраля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64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Амангельдинскому району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отделения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Ресторан, кафе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Автомойка, автозаправочные станции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