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71d" w14:textId="1195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80 "О районном бюджете Амангельдинского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августа 2017 года № 140. Зарегистрировано Департаментом юстиции Костанайской области 29 августа 2017 года № 7184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2017-2019 годы" (зарегистрировано в Реестре государственной регистрации нормативных правовых актов за № 6786, опубликовано в эталонном контрольном банке нормативных правовых актов Республики Казахстан в электронном виде 18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2 800 520,6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271 324,0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6 703,0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2 516 851,6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2 827 582,9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- 1 760,0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6 807,0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- 25 302,3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25 302,3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Сакетов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2"/>
        <w:gridCol w:w="1080"/>
        <w:gridCol w:w="5893"/>
        <w:gridCol w:w="26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2827582,9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1310673,2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1277071,2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 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№80</w:t>
            </w:r>
          </w:p>
        </w:tc>
      </w:tr>
    </w:tbl>
    <w:bookmarkStart w:name="z2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2017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129322,4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129322,4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