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4abb9" w14:textId="8d4ab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состоящих на учете службы пробации на 2018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Амангельдинского района Костанайской области от 12 октября 2017 года № 155. Зарегистрировано Департаментом юстиции Костанайской области 8 ноября 2017 года № 7286.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акимат Амангельдинского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размер квоты рабочих мест для трудоустройства лиц, состоящих на учете службы пробации, в разрезе организаций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Амангельдинского района по социальным вопросам.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 возникшие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2017 года № 155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квоты рабочих мест для трудоустройства лиц, состоящих на учете службы пробации в разрезе организаций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в организации,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в процентном выражении от списочной численности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"Аманкелді мал дәрігері" коммунального государственного учреждения "Отдел ветеринарии Амангельдинского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"Аман-Су" акимата Амангельдинского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