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39aa" w14:textId="1033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Амангельдинского района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декабря 2017 года № 180. Зарегистрировано Департаментом юстиции Костанайской области 9 января 2018 года № 7467.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- 286881,0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14946,0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271726,0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286881,0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предусмотрен объем субвенции, передаваемых из районного бюджета на 2018 год в сумме – 171726,0 тысяч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Амангельдинского сельского округа на 2018 год предусмотрено поступление целевых текущих трансфертов из областного бюджета,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четырех улиц села Амангельды – 78000,0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Амангельдинского сельского округа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Б. Тулегенов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2017 года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М.Сакетов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2017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180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2018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180</w:t>
            </w:r>
          </w:p>
        </w:tc>
      </w:tr>
    </w:tbl>
    <w:bookmarkStart w:name="z9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Амангельдинского района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520"/>
        <w:gridCol w:w="979"/>
        <w:gridCol w:w="1520"/>
        <w:gridCol w:w="2793"/>
        <w:gridCol w:w="45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9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№180</w:t>
            </w:r>
          </w:p>
        </w:tc>
      </w:tr>
    </w:tbl>
    <w:bookmarkStart w:name="z14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Амангельдинского сельского округа Амангельдинского района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520"/>
        <w:gridCol w:w="979"/>
        <w:gridCol w:w="1520"/>
        <w:gridCol w:w="2793"/>
        <w:gridCol w:w="45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1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