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a6e4" w14:textId="9aaa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Первомайское Аулиекольского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Первомайское Аулиекольского района Костанайской области от 14 февраля 2017 года № 1. Зарегистрировано Департаментом юстиции Костанайской области 23 февраля 2017 года № 6838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и на основании представления исполняющего обязанности руководителя государственного учреждения "Аулиекольская районная территориальная инспекция Комитета ветеринарного контроля и надзора Министерства сельского хозяйства Республики Казахстан" от 10 января 2017 года № 10 аким села Первомайское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 по бруцеллезу крупного рогатого скота на территории села Первомайское Аулиекольского района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акима села Первомайское от 26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 на территории села Первомайское Аулиекольского района Костанайской области" (зарегистрировано в Реестре государственной регистрации нормативных правовых актов под № 6638, опубликовано 13 октября 2016 года в газете "Аулиеколь").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12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Первомайское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И.о.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 Жасанбаев Н.М.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"Аулиекольская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инспекция Комитета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контроля и надзора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 Тайшибаев А.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Руководителя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"Аулиекольское районное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управление по защите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потребителей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Костанайской области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 Дуйсенов Е.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