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bbd5" w14:textId="b1db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2016 года № 76 "О бюджете Аулиекольского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3 мая 2017 года № 121. Зарегистрировано Департаментом юстиции Костанайской области 17 мая 2017 года № 7041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Аулиекольского района на 2017-2019 годы" от 22 декабря 2016 года № 76 (зарегистрировано в Реестре государственной регистрации нормативных правовых актов под № 6776, опубликовано 12 января 2017 года в газете "Әулиекөл")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Аулиекольского района на 2017-2019 годы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4442235,9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921954, 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14227,0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11800,0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3494254,9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4582963,5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77052,0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95298,0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18246,0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-217779,6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– 217779,6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предоставление субсидий на переезд в сумме 2946,0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Учесть в бюджете района на 2017 год погашение бюджетных кредитов в размере 18246,0 тысяч тенге.";т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Утвердить резерв местного исполнительного органа района на 2017 год в сумме 320,0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"5-2. Учесть, что в бюджете района на 2017 год предусмотрено поступление целевого трансферта из областного бюджета на развитие транспортной инфраструктуры в сумме 146441,0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 Т.И. Печникова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мая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2017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№76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299"/>
        <w:gridCol w:w="6765"/>
        <w:gridCol w:w="3101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4442235,9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3494254,9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3494254,9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3494254,9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1143"/>
        <w:gridCol w:w="1143"/>
        <w:gridCol w:w="5537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3139761,9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2451445,7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-217779,6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2017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№76</w:t>
            </w:r>
          </w:p>
        </w:tc>
      </w:tr>
    </w:tbl>
    <w:bookmarkStart w:name="z2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села, сельского округа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608"/>
        <w:gridCol w:w="1476"/>
        <w:gridCol w:w="1476"/>
        <w:gridCol w:w="4093"/>
        <w:gridCol w:w="36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