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d14" w14:textId="6a91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76 "О бюджете Аулиекольского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октября 2017 года № 146. Зарегистрировано Департаментом юстиции Костанайской области 20 октября 2017 года № 7257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76 "О бюджете Аулиекольского района на 2017-2019 годы" (зарегистрировано в Реестре государственной регистрации нормативных правовых актов под № 6776, опубликовано 12 января 2017 года в газете "Әулекөл")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Аулиекольского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4394941,7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921954, 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22027,0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3439160,7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4535669,3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82616,2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100862,2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18246,0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- 223343,8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223343,8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доплату учителям за замещение на период обучения основного сотрудника в сумме 1203,4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субсидий на переезд в сумме 3106,0 тысяч тенге;";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8916,7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доучивание специалистов, направленных на профессиональную подготовку в 2016 году по Дорожной карте занятости - 2020 в сумме 2216,1 тысяча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расходов по найму (аренде) жилья для переселенцев и оралманов в сумме 4041,8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района на 2017 год предусмотрено поступление целевого трансферта на развитие из областного бюджета на строительство и реконструкцию объектов начального, основного среднего и общего среднего образования в сумме 260689,8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Учесть, что в бюджете района на 2017 год предусмотрено поступление целевого трансферта из областного бюджета на развитие транспортной инфраструктуры в сумме 146250,4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2017 год предусмотрено поступление кредитов из республиканского бюджета для реализации мер социальной поддержки специалистов в сумме 100862,2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 И. Печникова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октября 2017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4394941,7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3439160,7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3439160,7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3101195,4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-223343,8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2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4030470,8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3056801,8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3056801,8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4030470,8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2957425,8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2576492,8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43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2017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47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