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d788c" w14:textId="8ad78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Аулиекольского района на 2018-2020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15 декабря 2017 года № 155. Зарегистрировано Департаментом юстиции Костанайской области 3 января 2018 года № 7443.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Аулиекольский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Аулиекольского района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доходы – 5 475 246,1 тысяча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849 990,0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26 634,0 тысячи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4200,0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4 594 422,1 тысяча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5 536 162,2 тысячи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208 154,0 тысячи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234 488,0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26 334,0 тысячи тенге;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-269 070,1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269 070,1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Аулиекольского района Костанайской области от 16.11.2018 </w:t>
      </w:r>
      <w:r>
        <w:rPr>
          <w:rFonts w:ascii="Times New Roman"/>
          <w:b w:val="false"/>
          <w:i w:val="false"/>
          <w:color w:val="000000"/>
          <w:sz w:val="28"/>
        </w:rPr>
        <w:t>№ 237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районном бюджете предусмотрен объем субвенций, передаваемых из областного бюджета на 2018 год в сумме 3010213,0 тысяч тенге.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объемы бюджетных субвенций, передаваемых из районного бюджета в бюджеты села, поселка, сельских округов: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бюджетные субвенции, передаваемые из районного бюджета в бюджеты села, поселка, сельских округов на 2018 год в сумме 46 479,0 тысяч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Аулиеколь – 1 199,0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Кушмурун – 13 450,0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Аманкарагайский сельский округ – 13 117,0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Диевский сельский округ – 8 185,0 тысяч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Новонежинский сельский округ – 10 528,0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бюджетные субвенции, передаваемые из районного бюджета в бюджеты села, поселка, сельских округов на 2019 год в сумме 308 947,0 тысяч тенге, в том числе: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Аулиеколь – 115 495,0 тысяч тенге;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Кушмурун – 106 251,0 тысяча тенге;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Аманкарагайский сельский округ – 49 621,0 тысяча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Диевский сельский округ – 8 284,0 тысячи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Новонежинский сельский округ – 29 296,0 тысяч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бюджетные субвенции, передаваемые из районного бюджета в бюджеты села, поселка, сельских округов на 2020 год в сумме 310 761,0 тысяча тенге, в том числе: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Аулиеколь – 116 927,0 тысяч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Кушмурун – 106 640,0 тысяч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Аманкарагайский сельский округ – 49 117,0 тысяч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Диевский сельский округ – 8 542,0 тысячи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Новонежинский сельский округ – 29 535,0 тысяч тенге.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районном бюджете на 2018 год предусмотрено поступление целевых текущих трансфертов из республиканского бюджета, в том числе на: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выплату государственной адресной социальной помощи в сумме 34 442,0 тысячи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внедрение консультантов по социальной работе и ассистентов в центрах занятости населения в сумме 8 069,0 тысяч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реализацию </w:t>
      </w:r>
      <w:r>
        <w:rPr>
          <w:rFonts w:ascii="Times New Roman"/>
          <w:b w:val="false"/>
          <w:i w:val="false"/>
          <w:color w:val="000000"/>
          <w:sz w:val="28"/>
        </w:rPr>
        <w:t>Плана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обеспечению прав и улучшению качества жизни инвалидов в Республике Казахстан на 2012-2018 годы в сумме 8448,0 тысяч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субсидирование затрат работодателя на создание специальных рабочих мест для трудоустройства инвалидов в сумме 227,0 тысяч тенге;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доплату учителям, прошедшим стажировку по языковым курсам в сумме 16,0 тысяч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доплату учителям за замещение на период обучения основного сотрудника в сумме 2079,0 тысяч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частичное субсидирование заработной платы и молодежную практику в сумме 12 921,0 тысяча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оказание мер государственной поддержки лицам, добровольно переселяющимся гражданам в регионы, определенные Правительством Республики Казахстан и работодателям оказывающим содействие в переселении в сумме 14259,0 тысячи тенге;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 предоставление государственных грантов на реализацию новых бизнес-идей в сумме 1443,0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общесреднего образования на 2018 год в сумме 15570,0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и возмещение сумм, выплаченных по данному направлению расходов за счет средств местных бюджетов на 2018 год в сумме 151853,0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средний ремонт автомобильной дороги районного значения "Подъезд к станции Кушмурун" 0-15 км в сумме 211418,0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решениями маслихата Аулиекольского района Костанайской области от 28.03.2018 </w:t>
      </w:r>
      <w:r>
        <w:rPr>
          <w:rFonts w:ascii="Times New Roman"/>
          <w:b w:val="false"/>
          <w:i w:val="false"/>
          <w:color w:val="000000"/>
          <w:sz w:val="28"/>
        </w:rPr>
        <w:t>№ 191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01.06.2018 </w:t>
      </w:r>
      <w:r>
        <w:rPr>
          <w:rFonts w:ascii="Times New Roman"/>
          <w:b w:val="false"/>
          <w:i w:val="false"/>
          <w:color w:val="000000"/>
          <w:sz w:val="28"/>
        </w:rPr>
        <w:t>№ 210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районном бюджете на 2018 год предусмотрено поступление целевых текущих трансфертов из областного бюджета, в том числе на: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создание цифровой образовательной инфраструктуры в сумме 25377,0 тысяч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возмещение расходов по найму (аренде) жилья для переселенцев и оралманов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продуктивной занятости и массового предпринимательства на 2017-2021 годы в сумме 1900,0 тысяч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краткосрочное профессиональное обучение рабочих кадров по востребованным на рынке труда профессиям и навыкам, включая обучение в мобильных центрах,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продуктивной занятости и массового предпринимательства на 2017-2021 годы в сумме 18 795,0 тысяч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установление и пропашку административных границ в сумме 9 960,0 тысяч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ветеринарных мероприятий по энзотических болезням животных в сумме 7 025,0 тысяч тенге;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утилизацию биологических отходов с использованием инсинераторов в сумме 3 168,8 тысяч тенге;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средний ремонт автомобильной дороги районного значения "Подъезд к станции Аманкарагай" 0-1,6 км в сумме 41506,4 тысячи тенге;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средний ремонт автомобильной дороги районного значения "Подъезд к селу Коктал" 0-34 км в сумме 118470,0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средний ремонт внутрипоселковых дорог в сумме 120 829,1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средний ремонт автомобильной дороги районного значения "Подъезд к станции Кушмурун" 0-15 км в сумме 212 013,8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подключение организаций образования к высокоскоростному Интернету в сумме 11136,0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приобретение учебников по обновленному содержанию в сумме 23815,0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13) исключен решением маслихата Аулиекольского района Костанайской области от 16.11.2018 </w:t>
      </w:r>
      <w:r>
        <w:rPr>
          <w:rFonts w:ascii="Times New Roman"/>
          <w:b w:val="false"/>
          <w:i w:val="false"/>
          <w:color w:val="000000"/>
          <w:sz w:val="28"/>
        </w:rPr>
        <w:t>№ 237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проведение противоэпизоотических мероприятий против нодулярного дерматита крупного рогатого скота в сумме 5825,0 тысяч тенге.</w:t>
      </w:r>
    </w:p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трансферта, предусмотренного подпунктом 9) настоящего пункта, осуществляется на основании постановления акимата Аулиекольского района;</w:t>
      </w:r>
    </w:p>
    <w:bookmarkEnd w:id="48"/>
    <w:bookmarkStart w:name="z333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заработную плату педагогам дополнительного образования в сумме 771,8 тысяч тенге.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решениями маслихата Аулиекольского района Костанайской области от 14.02.2018 </w:t>
      </w:r>
      <w:r>
        <w:rPr>
          <w:rFonts w:ascii="Times New Roman"/>
          <w:b w:val="false"/>
          <w:i w:val="false"/>
          <w:color w:val="000000"/>
          <w:sz w:val="28"/>
        </w:rPr>
        <w:t>№ 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28.03.2018 </w:t>
      </w:r>
      <w:r>
        <w:rPr>
          <w:rFonts w:ascii="Times New Roman"/>
          <w:b w:val="false"/>
          <w:i w:val="false"/>
          <w:color w:val="000000"/>
          <w:sz w:val="28"/>
        </w:rPr>
        <w:t>№ 191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01.06.2018 </w:t>
      </w:r>
      <w:r>
        <w:rPr>
          <w:rFonts w:ascii="Times New Roman"/>
          <w:b w:val="false"/>
          <w:i w:val="false"/>
          <w:color w:val="000000"/>
          <w:sz w:val="28"/>
        </w:rPr>
        <w:t>№ 210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23.07.2018 </w:t>
      </w:r>
      <w:r>
        <w:rPr>
          <w:rFonts w:ascii="Times New Roman"/>
          <w:b w:val="false"/>
          <w:i w:val="false"/>
          <w:color w:val="000000"/>
          <w:sz w:val="28"/>
        </w:rPr>
        <w:t>№ 222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16.11.2018 </w:t>
      </w:r>
      <w:r>
        <w:rPr>
          <w:rFonts w:ascii="Times New Roman"/>
          <w:b w:val="false"/>
          <w:i w:val="false"/>
          <w:color w:val="000000"/>
          <w:sz w:val="28"/>
        </w:rPr>
        <w:t>№ 237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Учесть, что в районном бюджете на 2018 год предусмотрено поступление целевых трансфертов на развитие из республиканского и областного бюджетов, в том числе на: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развитие системы водоснабжения и водоотведения в сельских населенных пунктах в сумме 506 746,0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строительство и реконструкцию объектов начального, основного среднего и общего среднего образования в сумме 16126,0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– в редакции решения маслихата Аулиекольского района Костанайской области от 01.06.2018 </w:t>
      </w:r>
      <w:r>
        <w:rPr>
          <w:rFonts w:ascii="Times New Roman"/>
          <w:b w:val="false"/>
          <w:i w:val="false"/>
          <w:color w:val="000000"/>
          <w:sz w:val="28"/>
        </w:rPr>
        <w:t>№ 210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с изменениями, внесенными решениями маслихата Аулиекольского района Костанайской области от 23.07.2018 </w:t>
      </w:r>
      <w:r>
        <w:rPr>
          <w:rFonts w:ascii="Times New Roman"/>
          <w:b w:val="false"/>
          <w:i w:val="false"/>
          <w:color w:val="000000"/>
          <w:sz w:val="28"/>
        </w:rPr>
        <w:t>№ 222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16.11.2018 </w:t>
      </w:r>
      <w:r>
        <w:rPr>
          <w:rFonts w:ascii="Times New Roman"/>
          <w:b w:val="false"/>
          <w:i w:val="false"/>
          <w:color w:val="000000"/>
          <w:sz w:val="28"/>
        </w:rPr>
        <w:t>№ 237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Учесть, что в районном бюджете на 2018 год предусмотрено поступление кредитов из республиканского бюджета для реализации мер социальной поддержки специалистов в сумме 234 488,0 тысяч тенге.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 в районном бюджете на 2018 год погашение бюджетных кредитов в размере 26 334,0 тысячи тенге.</w:t>
      </w:r>
    </w:p>
    <w:bookmarkEnd w:id="52"/>
    <w:bookmarkStart w:name="z68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8-1. Предусмотреть в районном бюджете на 2018 год возврат, неиспользованных (недоиспользованных) в 2017 году целевых трансфертов в сумме 14,2 тысячи тенге.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8-1 в соответствии с решением маслихата Аулиекольского района Костанайской области от 14.02.2018 </w:t>
      </w:r>
      <w:r>
        <w:rPr>
          <w:rFonts w:ascii="Times New Roman"/>
          <w:b w:val="false"/>
          <w:i w:val="false"/>
          <w:color w:val="000000"/>
          <w:sz w:val="28"/>
        </w:rPr>
        <w:t>№ 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8-2. Предусмотреть в районном бюджете на 2018 год обслуживание долга по выплате вознаграждений по бюджетным кредитам, подлежащих перечислению в областной бюджет в сумме 44,6 тысяч тенге.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8-2 в соответствии с решением маслихата Аулиекольского района Костанайской области от 27.09.2018 </w:t>
      </w:r>
      <w:r>
        <w:rPr>
          <w:rFonts w:ascii="Times New Roman"/>
          <w:b w:val="false"/>
          <w:i w:val="false"/>
          <w:color w:val="000000"/>
          <w:sz w:val="28"/>
        </w:rPr>
        <w:t>№ 230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перечень бюджетных программ, не подлежащих секвестру в процессе исполнения районного бюджета на 2018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перечень бюджетных программ сел, сельских округов на 2018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11.Утвердить распределение трансфертов органам местного самоуправления между селами, сельскими округами на 2018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Настоящее решение вводится в действие с 1 января 2018 года.</w:t>
      </w:r>
    </w:p>
    <w:bookmarkEnd w:id="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восьмой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Митаев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экономики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бюджетного планирования акимата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Аулиекольского района"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 Т. И. Печникова</w:t>
      </w:r>
    </w:p>
    <w:bookmarkEnd w:id="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2017 года №155</w:t>
            </w:r>
          </w:p>
        </w:tc>
      </w:tr>
    </w:tbl>
    <w:bookmarkStart w:name="z76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Аулиекольского района на 2018 год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Аулиекольского района Костанайской области от 16.11.2018 </w:t>
      </w:r>
      <w:r>
        <w:rPr>
          <w:rFonts w:ascii="Times New Roman"/>
          <w:b w:val="false"/>
          <w:i w:val="false"/>
          <w:color w:val="ff0000"/>
          <w:sz w:val="28"/>
        </w:rPr>
        <w:t>№ 237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5475246,1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4594422,1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4594422,1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4594422,1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5536162,2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3053541,1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2696059,3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2629235,3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2539309,5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605138,2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605138,2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605138,2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8601,00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-269070,1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269070,1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2017 года №155</w:t>
            </w:r>
          </w:p>
        </w:tc>
      </w:tr>
    </w:tbl>
    <w:bookmarkStart w:name="z269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Аулиекольского района на 2019 год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решения маслихата Аулиекольского района Костанайской области от 16.11.2018 </w:t>
      </w:r>
      <w:r>
        <w:rPr>
          <w:rFonts w:ascii="Times New Roman"/>
          <w:b w:val="false"/>
          <w:i w:val="false"/>
          <w:color w:val="ff0000"/>
          <w:sz w:val="28"/>
        </w:rPr>
        <w:t>№ 237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6594804,2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5708628,2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5708628,2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5708628,2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6594804,2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 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2378319,2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2374319,2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2374319,2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2374319,2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-26334,0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2017 года №155</w:t>
            </w:r>
          </w:p>
        </w:tc>
      </w:tr>
    </w:tbl>
    <w:bookmarkStart w:name="z451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Аулиекольского района на 2020 год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– в редакции решения маслихата Аулиекольского района Костанайской области от 16.11.2018 </w:t>
      </w:r>
      <w:r>
        <w:rPr>
          <w:rFonts w:ascii="Times New Roman"/>
          <w:b w:val="false"/>
          <w:i w:val="false"/>
          <w:color w:val="ff0000"/>
          <w:sz w:val="28"/>
        </w:rPr>
        <w:t>№ 237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3459039,0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-26334,0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2017 года №155</w:t>
            </w:r>
          </w:p>
        </w:tc>
      </w:tr>
    </w:tbl>
    <w:bookmarkStart w:name="z630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районного бюджета на 2018 год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9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Общеообразовательное обучение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15декабря 2017 года №155</w:t>
            </w:r>
          </w:p>
        </w:tc>
      </w:tr>
    </w:tbl>
    <w:bookmarkStart w:name="z644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сел, сельских округов на 2018 год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– в редакции решения маслихата Аулиекольского района Костанайской области от 16.11.2018 </w:t>
      </w:r>
      <w:r>
        <w:rPr>
          <w:rFonts w:ascii="Times New Roman"/>
          <w:b w:val="false"/>
          <w:i w:val="false"/>
          <w:color w:val="ff0000"/>
          <w:sz w:val="28"/>
        </w:rPr>
        <w:t>№ 237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Казанбасского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Косагал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Москалевского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Новоселовского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Сулукольского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Тимофеевка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имени К. Тургумбаева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Черниговского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Первомайское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Коктал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12005,0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2017 года №155</w:t>
            </w:r>
          </w:p>
        </w:tc>
      </w:tr>
    </w:tbl>
    <w:bookmarkStart w:name="z667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между селами, сельскими округами на 2018 год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– в редакции решения маслихата Аулиекольского района Костанайской области от 16.11.2018 </w:t>
      </w:r>
      <w:r>
        <w:rPr>
          <w:rFonts w:ascii="Times New Roman"/>
          <w:b w:val="false"/>
          <w:i w:val="false"/>
          <w:color w:val="ff0000"/>
          <w:sz w:val="28"/>
        </w:rPr>
        <w:t>№ 237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Тимофеевка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имени К. Тургумбаева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Казанбасского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Новоселовского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Черниговского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Москалевского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Сулукольского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Косагал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Первомайское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села Коктал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