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6695" w14:textId="2286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Аулиекольскому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15 декабря 2017 года № 157. Зарегистрировано Департаментом юстиции Костанайской области 10 января 2018 года № 7475. Утратило силу решением маслихата Аулиекольского района Костанайской области от 29 июня 2018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восьмой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 Сакетов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Бекмурзин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157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Аулиекольскому району на 2018-2019 годы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Аулиекольского района в разрезе категорий земель,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2018-2019 годы);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2018-2019 годы);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2018-2019 годы);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2018-2019 годы);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2018-2019 годы);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2018-2019 годы);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Аулиекольскому району на 2018-2019 годы).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Аулиекольского района в разрезе категорий земель землепользователей на основании правоустанавливающих документов.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Аулиекольского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0"/>
        <w:gridCol w:w="9360"/>
      </w:tblGrid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Марат Мырзагалиевич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Мырзагали Габдуллаулы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Кудесов Марат Заркимович 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 Дмитрий Сергеевич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Максут Жумагалиевич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 Гульдирайхан Бердибековна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Чурсинов Евгений Викторович 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Шуллер Эдуард Филиппович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Магбутова Римма Гилемхановна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 Болат Шигимбаевич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Намаева Сауле Биляловна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Алдамов Ризван Топаевич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Булат Отизбаевич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Банчужный Геннадий Николаевич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Байдалин Ербул Хабдыбекович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Кайрат Сапаргалиевич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Ильяс Гайдарович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Борамбаев Сагнай Оспанович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Истомин Сергей Иванович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Алмат Тлектесович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Бекманов Кенжемурат Капанович 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Шинкентаев Оразгали Мукешович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Марат Беисович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Нурболат Кубекович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Жарас Сарсембаевич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Манасбек Клышбекович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Акылбек Капанович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Балабаев Жомарт Сейтканулы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Сабыр Саимович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Насип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Акимжанов Жаксалык Муратович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Абуталипова Жаныл Галымовна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Бирназаров Мейрам Жагипарович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Амангельды Бельгибаевич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Газиз Сулейменович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Темирхан Темиртасович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Юрий Александрович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Нажиканов Адильхан Игибаевич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Кайрат Каерканович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Абай Уалиевич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Марат Сулейманович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Зайра Жетписбаевна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Ускенов Бауржан Ануарбекович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Фаткуллин Ришат Акрамович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Чурсинов Евгений Викторович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Амантай Кабдулович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Кайрат Темиртаевич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Журсиналин Молдагазы Каженович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Жанабай Какимович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Танаткан Какимович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Данияр Тулеуханович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Данияр Серикович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 Канат Каримович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Есебаева Сара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Ерлан Сагындыкович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Касенович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Сагиндык Мурзагулович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Балтабай Тукенович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Асылкан Абдисагиевич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Жанат Сайранбекович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Чокан Жумагазович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Кетебаева Зауреш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Жанат Сейтбекович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Балгарин Каныбек Амантайулы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Музаева Зура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 Салауди Муслимович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Талгат Галымбекович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Хамза 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Талгат Ануарбекович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Михаил Евгеньевич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 Муратбек Ногашпаевич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Петрухно Денис Васильевич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Сергей Иванович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Сисембин Мурзабек Жумагалиевич 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Горбань Николай Николаевич 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Геннадий Геннадьевич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Бакыт Бейсембаевна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Абдрашев Серикбай Утенбергенович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Умиралинов Умбет Курмантаевич 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Ердусинова Алтыншаш Машуровна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Агнур Галимжанович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Иван Григорьевич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Кикимов Малик Кадырович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Айнур Сеилганович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Серик Даужанович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Турмович Николай Васильевич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Болжабаев Нурлан Батыргалиулы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Дулат Сагындыкович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Кунеков Бимолда Сихимович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Жапар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Жаппасов Канат Муратович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Паттал Сеилканович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Шоланов Саруарбек Кадиргалиевич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Байбулганова Асем Калкамановна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Удербаев Даулет Газезович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Нурлан Аскарович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 Саттибек Булегенович 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Литуновский Владислав Александрович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Акылбек Капанович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Зейнольда Жарискасенович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Тулкубаев Амандык Жунусбекович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Мусакан Умарович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Юсуп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"ИНСПЭК"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"Кайсар-Агро"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"АгроКом-Лэнд"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БарсKZ 2016"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"Нұр-Арман"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"Канат - М"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"Алтын-Бел Д"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"Аман-Терсек"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"Ауле – Би 1"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"ЫРЫС"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0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"ДУЗБАЙ"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1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"МУСТАФА"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2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"Черниговское"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3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"БИСЛАН"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4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Сулуколь"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5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"Москалевское"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6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"Тимофеевка-Агро"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7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Диевская"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8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"Кулагер Агро"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9"/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"Батур"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50"/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Аулиекольского района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9"/>
        <w:gridCol w:w="2022"/>
        <w:gridCol w:w="2023"/>
        <w:gridCol w:w="2023"/>
        <w:gridCol w:w="2023"/>
      </w:tblGrid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5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5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весеннее-осенние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5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весенне-летне-осенние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</w:tr>
    </w:tbl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Аулиекольскому району составляют 590116 гектаров. В том числе на землях сельскохозяйственного назначения 357769 гектаров, на землях населенных пунктов 78333 гектаров, на землях лесного фонда – 8166 гектаров, на землях запаса 145848 гектаров.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15090).</w:t>
      </w:r>
    </w:p>
    <w:bookmarkEnd w:id="160"/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7343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1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0866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5311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1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5184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Аулиекольскому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095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2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8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1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К. Тургумбаева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6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</w:tbl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2902"/>
        <w:gridCol w:w="2007"/>
        <w:gridCol w:w="1625"/>
        <w:gridCol w:w="1625"/>
        <w:gridCol w:w="2009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9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 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К. Тургумбаева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 осенние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 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