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1d63" w14:textId="ffe1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23 февраля 2017 года № 45. Зарегистрировано Департаментом юстиции Костанайской области 6 марта 2017 года № 6874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Опубликовано: Эталонный контрольный банк НПА РК в электронном виде, 14.03.2017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Денисовского района от 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администратвиных государственных служащих корпуса "Б" местных исполнительных органов Денисовского района" (зарегистрировано в Реестре государственной регистрации нормативных правовых актов под № 6352, опубликовано 2 июня 2016 в газете "Наше время");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Денисовского района от 29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Денисовского района от 8 апреля 2016 года № 95 "Об утверждении Методики оценки деятельности административных государственных служащих корпуса "Б" местных исполнительных органов Денисовского района" (зарегистрировано в Реестре государственной регистрации нормативных правовых актов под № 6568, опубликовано 12 августа 2016 года в информационно-правовой системе нормативных правовых актов Республики Казахстан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