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7a7b" w14:textId="2ca7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вненсении изменений в решение маслихата от 21 декабря 2006 года № 69 "О бюджете Денисовского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16 мая 2017 года № 106. Зарегистрировано Департаментом юстиции Костанайской области 26 мая 2017 года № 7067.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Денисовского района на 2017-2019 годы" (зарегистрировано в Реестре государственной регистрации нормативных правовых актов под № 6796, опубликовано 18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Денисовского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2878528,0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757870,0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15686,0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2098972,0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3010514,5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15088,0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30631,0 тысяча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15543,0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-147074,5 тысячи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147074,5 тысячи тенге.";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акимата Денисовского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Жанпиисова М. В.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2017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69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2017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69</w:t>
            </w:r>
          </w:p>
        </w:tc>
      </w:tr>
    </w:tbl>
    <w:bookmarkStart w:name="z237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села, сельского округа на 2017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Денисовского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Комаровского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Тобольского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2017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69</w:t>
            </w:r>
          </w:p>
        </w:tc>
      </w:tr>
    </w:tbl>
    <w:bookmarkStart w:name="z333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органам местного самоуправления на 2017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местного самоуправления</w:t>
            </w:r>
          </w:p>
          <w:bookmarkEnd w:id="3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Денисовского сельского округа"</w:t>
            </w:r>
          </w:p>
          <w:bookmarkEnd w:id="3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  <w:bookmarkEnd w:id="3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  <w:bookmarkEnd w:id="3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  <w:bookmarkEnd w:id="3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  <w:bookmarkEnd w:id="3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  <w:bookmarkEnd w:id="3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Зааятского сельского округа"</w:t>
            </w:r>
          </w:p>
          <w:bookmarkEnd w:id="3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Комаровского сельского округа"</w:t>
            </w:r>
          </w:p>
          <w:bookmarkEnd w:id="3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  <w:bookmarkEnd w:id="3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  <w:bookmarkEnd w:id="3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  <w:bookmarkEnd w:id="3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  <w:bookmarkEnd w:id="3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Тобольского сельского округа"</w:t>
            </w:r>
          </w:p>
          <w:bookmarkEnd w:id="3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  <w:bookmarkEnd w:id="3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