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4b2f" w14:textId="6804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граждан,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5 сентября 2017 года № 179. Зарегистрировано Департаментом юстиции Костанайской области 21 сентября 2017 года № 7205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для трудоустройства граждан,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Денисовского района по социальным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2017 года № 179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граждан,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8"/>
        <w:gridCol w:w="3589"/>
        <w:gridCol w:w="2679"/>
        <w:gridCol w:w="3495"/>
        <w:gridCol w:w="1269"/>
      </w:tblGrid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"/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предприятии, человек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"Колос"-фирма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0,8%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"Сарыагаш"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