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8144" w14:textId="c7881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2016 года № 69 "О бюджете Денисовского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4 декабря 2017 года № 143. Зарегистрировано Департаментом юстиции Костанайской области 13 декабря 2017 года № 7369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Денисовского района на 2017-2019 годы" (зарегистрировано в Реестре государственной регистрации нормативных правовых актов под № 6796, опубликовано 18 января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Денисовского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2931963,3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766103,0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19614,3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6705,0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2139541,0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3102000,7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14139,5 тысяч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29682,5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15543,0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-184176,9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184176,9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Амантаева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Денисовского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 акимата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Денисовского района"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Жанпиисова М. В.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2017 года 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69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2931963,3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2139541,0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2139541,0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2139541,0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548"/>
        <w:gridCol w:w="1156"/>
        <w:gridCol w:w="1156"/>
        <w:gridCol w:w="5726"/>
        <w:gridCol w:w="28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"/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3102000,7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373978,3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326319,1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134745,0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96223,0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175891,1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159321,1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46721,3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14369,6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14369,6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11241,7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11241,7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1571394,5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140232,3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140232,3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76438,3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63794,0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1369517,4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1329743,4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1281225,3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48518,1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39774,0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39774,0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61644,8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61644,8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10741,9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25780,7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13781,2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133396,7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19546,7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15571,7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2554,1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87742,7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87742,7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32560,4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11535,6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22705,3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15699,6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26107,3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26107,3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21689,3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477927,0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3256,4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3256,4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474108,6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474108,6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474108,6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271463,0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66203,1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66203,1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66203,1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104411,2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104411,2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6919,7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12739,1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4210,6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79833,4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53721,2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50993,2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44716,6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6276,6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47127,5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35742,8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9877,8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25865,0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11384,7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7784,7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6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48045,4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48045,4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48045,4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48045,4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92577,6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14788,2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57941,8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8618,1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8618,1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8618,1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58461,5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58461,5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58461,5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7238,2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42178,0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20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29682,5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29682,5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29682,5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29682,5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9"/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21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-184176,9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21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2017 года 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69</w:t>
            </w:r>
          </w:p>
        </w:tc>
      </w:tr>
    </w:tbl>
    <w:bookmarkStart w:name="z237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села, сельского округа на 2017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7"/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Денисовского сельского округа"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46138,4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Тельманского сельского округа"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Приреченского сельского округа"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Архангельского сельского округа"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Аршалинского сельского округа"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Аятского сельского округа"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Зааятского сельского округа"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Комаровского сельского округа"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Крымского сельского округа"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Красноармейского сельского округа"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Покровского сельского округа"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Свердловского сельского округа"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Тобольского сельского округа"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Перелески"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