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d0c3" w14:textId="b7ed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Комаровского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30 ноября 2017 года № 135. Зарегистрировано Департаментом юстиции Костанайской области 27 декабря 2017 года № 7428. Утратило силу решением маслихата Денисовского района Костанайской области от 31 октября 2019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Комаровского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4550, опубликовано 25 апреля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редакции, заголовок на государственном языке не изменяется: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Комаровского сельского округа Денисовского района Костанайской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Комаровского сельского округа Денисовского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Комаровского сельского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Денисовского района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Г. Сарина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22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Комаровского сельского округа Денисовского района Костанайской области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Комаровского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Комаровского сельского округа.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Комаровского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Комаровского сельского округа.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Комаровского сельского округа организуется акимом Комаровского сельского округа.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Комаровского сельского округа,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Комаровского сельского округа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Комаровского сельского округа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Комаровского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Комаровского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Комаровского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22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Комаровского сельского округа Денисовского района Костанайской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7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Комаровского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Комаровка Комаровского сельского округа Денисовского района Костанайской области</w:t>
            </w:r>
          </w:p>
          <w:bookmarkEnd w:id="28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