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1cede" w14:textId="091ce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Денисовского района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Денисовского района Костанайской области от 22 декабря 2017 года № 146. Зарегистрировано Департаментом юстиции Костанайской области 9 января 2018 года № 7465.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Денисовский районный маслихат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Денисовского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– 4140169,4 тысяч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795222,0 тысячи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3115,0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2760,0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3339072,4 тысячи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4168878,7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18582,0 тысячи тенге, в том числе: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36075,0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17493,0 тысячи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-47291,3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47291,3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Денисовского района Костанайской области от 29.11.2018 </w:t>
      </w:r>
      <w:r>
        <w:rPr>
          <w:rFonts w:ascii="Times New Roman"/>
          <w:b w:val="false"/>
          <w:i w:val="false"/>
          <w:color w:val="00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в районном бюджете на 2018 год предусмотрен объем субвенций, передаваемых из областного бюджета в бюджет района в сумме 1679389,0 тысяч тенге.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предусмотрены объемы субвенций, передаваемых из районного бюджета в бюджет Денисовского сельского округа в сумме 60879,0 тысяч тенге, в том числе: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год – 21552,0 тысячи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– 19276,0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2020 год – 20051,0 тысяча тенге. </w:t>
      </w:r>
    </w:p>
    <w:bookmarkEnd w:id="16"/>
    <w:bookmarkStart w:name="z233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района целевые текущие трансферты в нижестоящие бюджеты в сумме 250,0 тысяч тенге на внедрение программы бюджетный учет для государственных учреждений.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Денисовского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района на 2018 год предусмотрено поступление целевых текущих трансфертов из республиканского бюджета, в том числе на: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реализацию </w:t>
      </w:r>
      <w:r>
        <w:rPr>
          <w:rFonts w:ascii="Times New Roman"/>
          <w:b w:val="false"/>
          <w:i w:val="false"/>
          <w:color w:val="000000"/>
          <w:sz w:val="28"/>
        </w:rPr>
        <w:t>Плана мероприятий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обеспечению прав и улучшению качества жизни инвалидов в Республике Казахстан на 2012-2018 годы;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доплату учителям на 2018 год;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развитие рынка труда;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выплату государственной адресной социальной помощи;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внедрение консультантов по социальной работе и ассистентов в центрах занятости населения;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субсидирование затрат работодателя на создание специальных рабочих мест для трудоустройства инвалидов;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доплату учителям организаций образования, реализующим учебные программы начального, основного и общего среднего образования по обновленному содержанию и возмещение сумм, выплаченных по данному направлению расходов за счет средств местных бюджетов на 2018 год;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доплату за квалификацию педагогического мастерства учителям, прошедшим национальный квалификационный тест и реализующим образовательные программы начального, основного и общесреднего образования.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маслихата Денисовского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Учесть, что в бюджете района на 2018 год предусмотрено поступление целевых текущих трансфертов из областного бюджета, в том числе на: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создание цифровой образовательной инфраструктуры;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возмещение расходов по найму (аренде) жилья для переселенцев и оралманов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2017 - 2021 годы;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краткострочное профессиональное обучение рабочих кадров по востребованным на рынке труда профессиям и навыкам, включая обучение в мобильных центрах,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средний ремонт участка автомобильной дороги районного значения "Денисовка - станция Зааятская - Приреченка - Аршалы - Комаровка" 8 - 27,7 километров;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средний ремонт участка автомобильной дороги районного значения "Подъезд к селу Крымское";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установление и пропашку административных границ;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ветеринарных мероприятий по энзоотическим болезням животных;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утилизацию биологических отходов с использованием инсинераторов;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подключение организаций образования к высокоскоростному Интернету;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приобретение учебников по обновленному содержанию;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аутсорсинг услуг в сфере занятости населения частным агентствам занятости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продуктивной занятости и массового предпринимательства на 2017-2021 годы;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оформление земельного участка на автомобильную дорогу районного значения "Денисовка – станция Зааятская – Приреченка – Аршалы –Комаровка";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паспортизацию автомобильных дорог районного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проведение противоэпизоотических мероприятий против нодулярного дерматита крупного рогатого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на заработную плату педагогам дополнительного образования IT классов.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решениями маслихата Денисовского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от 05.09.2018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Учесть, что в бюджете района на 2018 год предусмотрено поступление целевых трансфертов на развитие из вышестоящих бюджетов, в том числе на: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реконструкцию водоснабжения сел Денисовка, Некрасовка Денисовского района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реконструкцию водоснабжения села Антоновка Денисовского района Костанайской области.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решения маслихата Денисовского района Костанайской области от 06.06.2018 </w:t>
      </w:r>
      <w:r>
        <w:rPr>
          <w:rFonts w:ascii="Times New Roman"/>
          <w:b w:val="false"/>
          <w:i w:val="false"/>
          <w:color w:val="000000"/>
          <w:sz w:val="28"/>
        </w:rPr>
        <w:t>№ 197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Учесть, что в районном бюджете на 2018 год предусмотрено поступление средств из республиканского бюджета бюджетных кредитов для реализации мер социальной поддержки специалистов.</w:t>
      </w:r>
    </w:p>
    <w:bookmarkEnd w:id="35"/>
    <w:bookmarkStart w:name="z72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Учесть, что в бюджете района на 2018 год предусмотрен возврат целевых трансфертов на сумму 917,0 тысяч тенге, в том числе: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республиканский бюджет в сумме 914,9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в сумме 2,1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7-1 в соответствии с решением маслихата Денисовского района Костанайской области от 15.02.2018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Утвердить резерв местного исполнительного органа Денисовского района на 2018 год.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аппаратов акима села, сельского округа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трансфертов органам местного самоуправления на 2018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программ, не подлежащих секвестру в процессе исполнения районного бюджета на 2018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Настоящее решение вводится в действие с 1 января 2018 года.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очередной восьмой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Денисовского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Мурзабаев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Исполняющая обязанности руководителя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 "Отдел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экономики и финансов акимата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Денисовского района"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 Жанпиисова М. В.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"22" декабря 2017 год</w:t>
      </w:r>
    </w:p>
    <w:bookmarkEnd w:id="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60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2018 год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Денисовского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4140169,4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795222,0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3339072,4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4168878,7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1685658,3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1470826,9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1425942,9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1430461,2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сохранения государственного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1421213,9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36075,0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-47291,3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47291,3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252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2019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Денисовского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3691922,4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находящейся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2893731,4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2893731,4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3691922,4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283869,0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744224,4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-16300,0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44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Денисовского района на 2020 год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решения маслихата Денисовского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3391772,9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312483,0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2582752,9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3391772,9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865991,9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839859,9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-15239,0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625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села, сельского округа на 2018 год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маслихата Денисовского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69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трансфертов органам местного самоуправления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маслихата Денисовского района Костанайской области от 29.11.2018 </w:t>
      </w:r>
      <w:r>
        <w:rPr>
          <w:rFonts w:ascii="Times New Roman"/>
          <w:b w:val="false"/>
          <w:i w:val="false"/>
          <w:color w:val="ff0000"/>
          <w:sz w:val="28"/>
        </w:rPr>
        <w:t>№ 237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местного самоуправления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Тельманского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Приреченского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Архангельского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Аршалинского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Зааятского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Комаровского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Крымского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Красноармейского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Покровского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Свердловского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Тобольского сельского округа"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села Перелески"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bookmarkStart w:name="z71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Денисовского района на 2018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5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8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5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