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5d5a" w14:textId="a225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августа 2016 года № 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29 марта 2017 года № 80. Зарегистрировано Департаментом юстиции Костанайской области 17 апреля 2017 года № 7001. Утратило силу решением маслихата Джангельдинского района Костанайской области от 28 октября 2020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августа 2016 года № 45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6609, опубликовано 13 сентября 2016 года в газете "Біздің Торғай")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центр занятости населения - коммунальное государственное учреждение, создаваемое местным исполнительным органом района в целях реализации активных мер содействия занятости, организации социальной защиты от безработицы и иных мер содействия занятости в соответствии с Законом Республики Казахстан от 6 апреля 2016 года "О занятости населения";";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впервые приобретающим техническое, профессиональное, послесреднее или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также без учета доходов, молодежи, относящейся к социально уязвимым слоям населения, продолжающей обучение за счет средств местного бюджета;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и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Джангельдинского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Л. Зейнекина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2017 года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Биржикенов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2017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