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3a45" w14:textId="15a3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февраля 2014 года № 147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Акшыганакского сельского округа Джангельдинского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20 апреля 2017 года № 89. Зарегистрировано Департаментом юстиции Костанайской области 4 мая 2017 года № 7024.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28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Акшыганакского сельского округа Джангельдинского района Костанайской области" (зарегистрировано в Реестре государственной регистрации нормативных правовых актов под № 4580, опубликовано 24 апреля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Акшыганакского сельского округа Джангельдинского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 Акшыганакского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Акшыганакского сельского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Джангельдинского района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Б. Торбаев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апреля 2017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