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bf0a" w14:textId="d71b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февраля 2014 года № 150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Жаркольского сельского округа Джангельдинского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18 мая 2017 года № 96. Зарегистрировано Департаментом юстиции Костанайской области 5 июня 2017 года № 7082. Утратило силу решением маслихата Джангельдинского района Костанайской области от 31 мая 2022 года № 110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Жаркольского сельского округа Джангельдинского района Костанайской области" (зарегистрировано в Реестре государственной регистрации нормативных правовых актов под № 4583, опубликовано 25 апреля 2014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Жаркольского сельского округа Джангельдинского района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изменяется;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сел Жаркольского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Жаркольского сельского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Джангельдинского района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Б. Аубакиров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2017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