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a5c59" w14:textId="faa5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21 декабря 2016 года № 61 "О районном бюджете Джангельдинского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Джангельдинского района Костанайской области от 9 августа 2017 года № 119. Зарегистрировано Департаментом юстиции Костанайской области 29 августа 2017 года № 7180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Джангельдинский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Джангельдинского района на 2017-2019 годы" (зарегистрировано в Реестре государственной регистрации нормативных правовых актов за № 6773, опубликовано 13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Джангельдинского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Джангельдинского района"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Е. Биржикенов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2017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61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Джангельдинского района на 2017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97"/>
        <w:gridCol w:w="1082"/>
        <w:gridCol w:w="1083"/>
        <w:gridCol w:w="5892"/>
        <w:gridCol w:w="26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2782354,5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2966765,5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323052,0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92911,0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1435926,0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1310573,0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1270182,5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1242785,5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47908,7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43196,7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2437,3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673063,9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654002,9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51721,9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32148,8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19573,1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602281,0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4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152846,0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35071,0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105548,2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2952,2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65279,0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49786,1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37014,6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188203,0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1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