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d7de" w14:textId="171d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 февраля 2014 года № 57 "Об определении мест для размещения агитационных печатных материалов на территории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14 сентября 2017 года № 126. Зарегистрировано Департаментом юстиции Костанайской области 28 сентября 2017 года № 7221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от 3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на территории Джангельдинского района" (зарегистрировано в Реестре государственной регистрации нормативных правовых актов за № 4472, опубликовано 26 марта 2014 года в газете "Біздің Торғай")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строку, порядковый номер 2 изложить в новой редакции, текст на государственном языке не меняется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1379"/>
        <w:gridCol w:w="9012"/>
      </w:tblGrid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Тауыш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Жаркольского сельского округа Джангельдинского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библиотеки села Тауыш.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Джангельдинского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Джангельдинской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Бидашев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сентября 2017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