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6af" w14:textId="33c0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Торгай Джангельдинского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декабря 2017 года № 148. Зарегистрировано Департаментом юстиции Костанайской области 10 января 2018 года № 7478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Торгай Джангельдинского района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62 594,0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7 600,0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54 994,0 тысячи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62 594,0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Торгай предусмотрен объем субвенций, передаваемых из районного бюджета на 2018 год в сумме - 54 594,0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Торгай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Аймаков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№148</w:t>
            </w:r>
          </w:p>
        </w:tc>
      </w:tr>
    </w:tbl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№148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