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d10d4" w14:textId="d2d10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22 декабря 2016 года № 76 "О бюджете Житикаринского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18 августа 2017 года № 134. Зарегистрировано Департаментом юстиции Костанайской области 5 сентября 2017 года № 7190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22 декабря 2016 года № 76 "О бюджете Житикаринского района на 2017-2019 годы" (зарегистрировано в Реестре государственной регистрации нормативных правовых актов № 6775, опубликовано 19 января 2017 года в газете "Авангард")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3665288,9 тысяч тенге, в том числе по: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1822552 тысячи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6011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70732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1765993,9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3827296,3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37928,3 тысяч тенге, в том числе: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277140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239211,7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-199935,7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199935,7 тысяч тенге.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3), 6), 17) и 18) изложить в новой редакции: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3704 тысячи тенге – на возмещение расходов по найму (аренде) жилья для переселенцев и оралманов;";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84819,4 тысяч тенге – на текущий ремонт участка автомобильной дороги маршрутным способом "Подъезд к селу Дзержинское";";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23184 тысячи тенге – на средний ремонт участка автомобильной дороги "Подъезд к селу Шевченковка" от 0 до 7 километра;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19707,8 тысяч тенге – на средний ремонт автомобильной дороги "Подъезд к селу Станционное" от 0 до 2 километра;";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20) и 21) следующего содержания: 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2016,7 тысяч тенге – на текущий ремонт автомобильной дороги "Подъезд к селу Станционное";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1130 тысяч тенге – на текущий ремонт маршрутным способом автомобильной дороги "Подъезд к селу Шевченковка" от 10 до 26 километра.".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3) и 5) изложить в новой редакции: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2758 тысяч тенге – на внедрение обусловленной денежной помощи по проекту "Өрлеу";";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14944 тысячи тенге – на развитие рынка труда;".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Учесть, что в районном бюджете на 2017 год предусмотрено распределение трансфертов органам местного самоуправления между селами, поселками, сельскими округами, городами районного значения в сумме 40309 тысяч тенге, согласно приложению 6.".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Шукманова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Житикаринского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бюджетного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планирования акимата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Житикаринского района"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Г. Баймухамбетова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августа 2017 года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</w:t>
            </w:r>
          </w:p>
        </w:tc>
      </w:tr>
    </w:tbl>
    <w:bookmarkStart w:name="z4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Житикаринского района на 2017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"/>
        </w:tc>
        <w:tc>
          <w:tcPr>
            <w:tcW w:w="5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3665288,9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1822552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799260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799260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588186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588186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321691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232052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1765993,9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1765993,9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1765993,9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569"/>
        <w:gridCol w:w="1199"/>
        <w:gridCol w:w="1199"/>
        <w:gridCol w:w="5516"/>
        <w:gridCol w:w="29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1"/>
        </w:tc>
        <w:tc>
          <w:tcPr>
            <w:tcW w:w="2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3827296,3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5"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407140,4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330447,4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125170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187213,4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169381,4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6"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 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7"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8"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2293793,1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1917659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1858820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1786587,6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72232,4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218846,1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218846,1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49484,6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115346,5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9"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426890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328576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328576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86637,2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117972,8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0"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77658,7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17479,3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8852,4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8852,4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1"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185437,7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52262,6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52262,6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52262,6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41267,1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7955,1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7955,1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56831,4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42262,4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29796,2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12466,2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35076,6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14086,6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10209,6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52"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3"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4"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23617,7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23617,7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23617,7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23617,7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5"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233075,9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233075,9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164689,9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121798,1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42891,8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6"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7"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42423,8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42423,8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42423,8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2038,6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37928,3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277140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8"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273736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273736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273736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273736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9"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1495"/>
        <w:gridCol w:w="963"/>
        <w:gridCol w:w="211"/>
        <w:gridCol w:w="3876"/>
        <w:gridCol w:w="47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0"/>
        </w:tc>
        <w:tc>
          <w:tcPr>
            <w:tcW w:w="4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239211,7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1"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239211,7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239211,7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239211,7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-199935,7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199935,7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</w:t>
            </w:r>
          </w:p>
        </w:tc>
      </w:tr>
    </w:tbl>
    <w:bookmarkStart w:name="z284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Житикаринского района на 2018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3"/>
        </w:tc>
        <w:tc>
          <w:tcPr>
            <w:tcW w:w="5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3583562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1858585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1710906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1710906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1710906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30"/>
        <w:gridCol w:w="1329"/>
        <w:gridCol w:w="1329"/>
        <w:gridCol w:w="5306"/>
        <w:gridCol w:w="2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9"/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3583562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384111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309493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180963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180963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 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2146849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1851137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1803017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1726689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138906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138906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272131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190683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190683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214429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8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строительства, архитектуры и градостроительства на местном уровне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134621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134621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677"/>
        <w:gridCol w:w="1081"/>
        <w:gridCol w:w="237"/>
        <w:gridCol w:w="4347"/>
        <w:gridCol w:w="38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6"/>
        </w:tc>
        <w:tc>
          <w:tcPr>
            <w:tcW w:w="3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1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</w:t>
            </w:r>
          </w:p>
        </w:tc>
      </w:tr>
    </w:tbl>
    <w:bookmarkStart w:name="z492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города, сел, сельских округов Житикаринского района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122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3"/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Житикара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43260,9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43260,9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43260,9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43260,9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Большевистский сельский округ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Аккарга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Милютинка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Муктиколь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Тохтаровский сельский округ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Чайковское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Шевченковка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Пригородное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сельский округ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Забеловка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12871,5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12871,5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12871,5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Ырсай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</w:t>
            </w:r>
          </w:p>
        </w:tc>
      </w:tr>
    </w:tbl>
    <w:bookmarkStart w:name="z655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селами, поселками, сельскими округами, городами районного значения на 2017 год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4"/>
        <w:gridCol w:w="3354"/>
        <w:gridCol w:w="3346"/>
        <w:gridCol w:w="1040"/>
        <w:gridCol w:w="751"/>
        <w:gridCol w:w="2195"/>
      </w:tblGrid>
      <w:tr>
        <w:trPr/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27"/>
        </w:tc>
        <w:tc>
          <w:tcPr>
            <w:tcW w:w="3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села, поселка, сельского округа, города районного значения</w:t>
            </w:r>
          </w:p>
        </w:tc>
        <w:tc>
          <w:tcPr>
            <w:tcW w:w="3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8"/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Аккарга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9"/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Большевистский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0"/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1"/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Милютинка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2"/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Муктиколь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3"/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Забеловка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4"/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5"/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6"/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Шевченковка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7"/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Тохтаровский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8"/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Ырсай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9"/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Пригородное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0"/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Чайковское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41"/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Житикара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