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f71b" w14:textId="538f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2016 года № 76 "О бюджете Житикаринского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17 октября 2017 года № 142. Зарегистрировано Департаментом юстиции Костанайской области 2 ноября 2017 года № 7278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Житикаринского района на 2017-2019 годы" (зарегистрировано в Реестре государственной регистрации нормативных правовых актов № 6775, опубликовано 12 января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3822698,5 тысяч тенге, в том числе по: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1956136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12674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10485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1843403,5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3984705,9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34524,3 тысячи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273736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239211,7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-196531,7 тысяча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196531,7 тысяча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Житикаринского района на 2017 год в сумме 3564,1 тысячи тенге.";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2), 3), 7), 9), 19), 20) и 21) изложить в новой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2056,7 тысяч тенге – на доучивание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919 тысяч тенге – на возмещение расходов по найму (аренде) жилья для переселенцев и оралманов;";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2531,3 тысяча тенге – на текущий ремонт внутриквартального проезда от улицы Ленина до детского сада "Теремок" в микрорайоне № 4;";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5216,2 тысяч тенге – на текущий ремонт внутриквартального проезда от улицы Алтынсарина до пересечения улицы Акслу - акын (средняя школа № 12);";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3304 тысячи тенге - на приобретение и монтаж оборудования системы электронной очереди в центрах занятости населения;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1904 тысячи тенге – на текущий ремонт автомобильной дороги "Подъезд к селу Станционное";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1064 тысячи тенге – на текущий ремонт маршрутным способом автомобильной дороги "Подъезд к селу Шевченковка" от 10 до 26 километра.";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22), 23), 24), 25), 26) и 27) следующего содержания: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11964,8 тысячи тенге – средний ремонт участка автомобильной дороги по улице Ленина в границах от улицы Ищанова до улицы Уалиханова;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28560,7 тысяч тенге – средний ремонт участка автомобильной дороги по улице Уалиханова в границах от улицы Жакыпова до улицы Жибек-Жолы;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14280,7 тысяч тенге – средний ремонт участков автомобильной дороги в микрорайон Айнабулак - центральная улица без въездов и поворот до подстанции;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16782,9 тысячи тенге – средний ремонт участка автомобильной дороги по улице Доскали Асымбаева в границах от парковки Мечети до пересечения с улицей Уалиханова;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7414,5 тысяч тенге – средний ремонт автомобильной дороги на северном въезде в город Житикара в границах от улицы Доскали Асымбаева до поворота на село Чайковское;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5000,0 тысяч тенге – на капитальный ремонт затворов плотин Верхне-Шортандинского и Нижне-Шортандинского водохранилищ".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2) и 5) изложить в новой редакции: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1540,5 тысяч тенге – на доплату учителям за замещение на период обучения основного работника;";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13904 тысячи тенге – на развитие рынка труда;".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Учесть, что в районном бюджете на 2017 год предусмотрено распределение трансфертов органам местного самоуправления между селами, поселками, сельскими округами, городами районного значения в сумме 46523 тысячи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Шукманова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Житикаринского района"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Баймухамбетова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октября 2017 года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2017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169"/>
        <w:gridCol w:w="1169"/>
        <w:gridCol w:w="53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3822698,5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887243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887243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623572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623572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1843403,5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1843403,5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3984705,9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423245,7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342085,7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133672,3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105938,3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189637,4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172326,2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2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3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2295107,4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168488,8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168488,8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81828,8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1909753,5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1850754,5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1774009,5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216865,1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216865,1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49484,6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114320,3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5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445647,8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348468,4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348468,4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83884,7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139025,4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60921,7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60921,7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наместномуровне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41447,7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85827,4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55091,1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55091,1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208750,9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57803,2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42262,4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32606,8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58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85277,5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62247,5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313612,3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313612,3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148397,1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111435,6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165215,2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122323,4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48637,8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48637,8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48637,8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239211,7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239211,7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239211,7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239211,7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-196531,7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29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2018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3732961,7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1858585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622833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622833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1860305,7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1860305,7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3732961,7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309493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2301249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образовательногозаказа в дошкольных организациях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2005537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1957417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1881089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наместномуровне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209428,7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149399,7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149399,7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149399,7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8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 и градостроительства на местном уровне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237"/>
        <w:gridCol w:w="4347"/>
        <w:gridCol w:w="38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9"/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50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города, сел, сельских округов Житикаринского района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2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45782,6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45782,6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45782,6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111435,6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Пригородное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68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округами, городами районного значения на 2017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8"/>
        <w:gridCol w:w="4962"/>
        <w:gridCol w:w="4950"/>
      </w:tblGrid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9"/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поселка, сельского округа, города районного значения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"/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3"/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4"/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5"/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6"/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7"/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8"/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9"/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0"/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1"/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2"/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3"/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