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0944" w14:textId="9980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Муктиколь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17 октября 2017 года № 145. Зарегистрировано Департаментом юстиции Костанайской области 13 ноября 2017 года № 7300. Утратило силу решением маслихата Житикаринского района Костанайской области от 27 февраля 2020 года № 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Муктиколь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Муктиколь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апреля 2014 года № 227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Муктикольского сельского округа Житикаринского района Костанайской области" (зарегистрировано в Реестре государственной регистрации нормативных правовых актов за № 4807, опубликовано 19 июня 2014 года в газете "Житикаринские новости").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Муктиколь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Жумабаев С. З.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октября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Муктиколь Житикаринского района Костанайской области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Муктиколь Житикаринского района Костанайской области (далее – село Муктиколь)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Муктиколь.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Муктиколь созывается и проводится с целью избрания представителей для участия в сходе местного сообщества.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Муктиколь.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Житикаринского района на проведение схода местного сообщества.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Муктиколь организуется акимом села Муктиколь.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Муктиколь, имеющих право в нем участвовать.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Муктиколь или уполномоченным им лицом.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Муктиколь или уполномоченное им лицо.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Муктиколь для участия в сходе местного сообщества выдвигаются участниками раздельного схода в соответствии с количественным составом, утвержденным Житикаринским районным маслихатом.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Муктиколь.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Муктиколь Житикаринского района Костанайской области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3913"/>
        <w:gridCol w:w="5325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Муктиколь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Семенюка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38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