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ec73" w14:textId="05ee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3 ноября 2017 года № 392. Зарегистрировано Департаментом юстиции Костанайской области 17 ноября 2017 года № 7320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Житикаринского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состоящих на учете службы пробации, в разрезе организаций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2017 года № 392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состоящих на учете службы пробации, в разрезе организаций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6333"/>
        <w:gridCol w:w="1826"/>
        <w:gridCol w:w="2383"/>
        <w:gridCol w:w="865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в организации, человек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"МехЛитКом"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"SHER-777"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Бидай-2005"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6%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