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50cd3" w14:textId="9f50c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трудоустройства лиц, освобожденных из мест лишения свободы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Житикаринского района Костанайской области от 3 ноября 2017 года № 391. Зарегистрировано Департаментом юстиции Костанайской области 17 ноября 2017 года № 7321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населения", акимат Житикаринского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размер квоты рабочих мест для трудоустройства лиц, освобожденных из мест лишения свободы, в разрезе организаций на 2018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района.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 и распространяет свое действие на отношения возникшие с 1 января 2018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391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квоты рабочих мест для трудоустройства лиц, освобожденных из мест лишения свободы, в разрезе организаций на 2018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6673"/>
        <w:gridCol w:w="1722"/>
        <w:gridCol w:w="2247"/>
        <w:gridCol w:w="816"/>
      </w:tblGrid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5"/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 в организации, человек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в процентном выражении от списочной численности работников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"Житикаракоммунэнерго" государственного учреждения "Отдел жилищно-коммунального хозяйства, пассажирского транспорта, автомобильных дорог и жилищной инспекции акимата Житикаринского района"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0,2%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"/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"SHER-777"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1,7%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