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beb3" w14:textId="4feb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9 ноября 2017 года № 399. Зарегистрировано Департаментом юстиции Костанайской области 29 ноября 2017 года № 7344.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Житикаринского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от 15 марта 2017 года № 79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№ 6966, опубликовано 11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района.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обучение,размер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в дошкольных организациях образования Житикаринского района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Қарлығаш"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 97"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 97" (санаторная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"Милютинская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"Чайковская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"Чайковская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Тохтаровского сельского округа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"Тохтаровская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Тимирязевский сельский округ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"Тимирязевская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Большевистского сельского округа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"Большевистская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"Пригородная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"Станционная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"Степная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"Степная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 Большевистского сельского округа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"Кусаканская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"Аккаргинская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"Красноармейская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"Муктикольская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коммунального государственного учреждения "Шевченковская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 Житикаринского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"Ырсайская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"Основная школа № 1"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2"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3"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4"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"Гимназия"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9 имени Естая Есжанова"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10"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12" государственного учреждения "Отдел образования акимата Житикаринского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