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d2a4" w14:textId="283d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декабря 2017 года № 164. Зарегистрировано Департаментом юстиции Костанайской области 4 января 2018 года № 7446.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4695272,6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2063387,9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12129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11142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2608613,7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4806097,7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-62519,9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62519,9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48305,2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районному бюджету на 2018 год, установлен в сумме 1601805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 города районного значения: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 города Житикара Житикаринского района на 2018 год в сумме 5027,0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 города Житикара Житикаринского района на 2019 год в сумме 87302,0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 города Житикара Житикаринского района на 2020 год в сумме 92250,0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на 2018 год из районного бюджета в областной бюджет составляет 0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2018 год из бюджета города Житикары Житикаринского района в районный бюджет составляет 0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2018 год в сумме 60487,5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Житикаринского района Костанайской области от 12.10.2018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предусмотрены целевые текущие трансферты из областного бюджета,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13334,7 тысячи тенге - на создание цифровой образовательной инфраструктуры;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6722,9 тысячи тенге – для реализации государственного образовательного заказа в дошкольных организациях образования за счет государственного-частного партнерства Житикаринского района ясли-сада "Теремок" на 120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876 тысяч тенге –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12237 тысяч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2976 тысяч тенге – на проведение ветеринарных мероприятий по энзоотическим болезням животных;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4674 тысячи тенге – на утилизацию биологических отходов с использованием инсинераторов;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131547,2 тысяч тенге – на капитальный ремонт затворов плотин Верхне-Шортандинского и Нижне-Шортандинского водохранилищ;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75599,5 тысяч тенге – средний ремонт участка автомобильной дороги "Житикара – Берсуат" от 0 до 21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6051 тысяча тенге - для подключения организаций образования к высокоскоростному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100000 тысяч тенге - строительство физкультурно-оздоровительного комплекса в городе Житикара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решением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решением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908 тысяч тенге – на проведение противоэпизоотических мероприятий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424,1 тысячи тенге – на заработную плату педагогам дополнительного образования IТ классов.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Житикаринского района Костанайской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11.05.2018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08.06.2018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20.08.2018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района на 2018 год предусмотрен возврат трансфертов в областной бюджет в сумме 129663 тысячи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ввода обязательных пенсионных взносов работодателя с 2018 года на 2020 год в сумме 94068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ставок по отчислениям работодателей на обязательное социальное медицинское страхование в сумме 35595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Житикаринского района Костанайской области от 08.06.2018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2018 год предусмотрены целевые текущие трансферты из республиканского бюджета,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991 тысяча тенге – на доплату учителям, прошедшим стажировку по языковым курсам;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7826 тысяч тенге – на доплату учителям за замещение на период обучения основного сотрудника;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25535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10206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30028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5919 тысяч тенге – на внедрение консультантов по социальной работе и ассистентов в центрах занятости населения;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279 тысяч тенге – на субсидирование затрат работодателя на создание специальных рабочих мест для трудоустройства инвалидов;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11160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75599,5 тысяч тенге – средний ремонт участка автомобильной дороги "Житикара – Берсуат" от 0 до 21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300000 тысяч тенге – реконструкция сетей водоснабжения села Забеловка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71108,6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Житикаринского района Костанайской области от 11.05.2018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08.06.2018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12.10.2018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бюджетные программы аппаратов сел, сельских округов Житикаринского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районном бюджете на 2018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3000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Шукманова Р.С.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Баймухамбетова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2018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2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4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65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  <w:bookmarkEnd w:id="6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6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65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2018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80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2018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Житикаринского района Костанайской области от 11.05.2018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округа, города районного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