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e0cf" w14:textId="e78e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февраля 2017 года № 73. Зарегистрировано Департаментом юстиции Костанайской области 14 марта 2017 года № 6903.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"Отдела экономики и бюджетного планирования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К. Нуржанова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февраля 2017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