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6927" w14:textId="ec96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63 "О районном бюджете Камыстинского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27 февраля 2017 года № 72. Зарегистрировано Департаментом юстиции Костанайской области 16 марта 2017 года № 6913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2016 года № 63 "О районном бюджете Камыстинского района на 2017-2019 годы" (зарегистрировано в Реестре государственной регистрации нормативных правовых актов за № 6782, опубликовано 12 января 2017 года в Эталонном контрольном банке нормативных правовых актов Республики Казахстан)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Камыстинского района на 2017-2019 годы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2357720,0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753074,0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8074,0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1312,0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1595260,0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2467680,8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3598,0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13614,0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10016,0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– - 113558,8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– 113558,8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Утвердить перечень бюджетных программ акиматов сельских округов и сел, согласно приложению 5 к настоящему решению.";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Князев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"Отдела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 К. Нуржанова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"27" февраля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299"/>
        <w:gridCol w:w="6765"/>
        <w:gridCol w:w="31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555"/>
        <w:gridCol w:w="1171"/>
        <w:gridCol w:w="1171"/>
        <w:gridCol w:w="5676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физкультурно-оздоровительных и спортивных мероприятий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26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акиматов сельских округов и сел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939"/>
        <w:gridCol w:w="1980"/>
        <w:gridCol w:w="1980"/>
        <w:gridCol w:w="59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город, города районного значения, поселка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Бестобе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сельского,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Свободное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Клочково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Адаевка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