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9f9c" w14:textId="ed09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16 ноября 2016 года № 60 "Об утверждении норм образования и накопления коммунальных отходов по Камыстинскому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марта 2017 года № 81. Зарегистрировано Департаментом юстиции Костанайской области 3 мая 2017 года № 7020. Утратило силу решением маслихата Камыстинского района Костанайской области от 1 августа 2018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01.08.2018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16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Камыстинскому району" (зарегистрировано в Реестре государственной регистрации нормативных правовых актов за № 6717, опубликовано 2 декабря 2016 года в газете "Камысты жаңалықтары - Камыстинские новости")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Кудайкулов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Камыстинского района"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Ж. Баймурзин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81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Камыстинскому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3409"/>
        <w:gridCol w:w="3273"/>
        <w:gridCol w:w="3405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величина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сбербанки, отделения связи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продовольственных товаров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промышленных товаров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