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735" w14:textId="d3b6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63 "О районном бюджете Камыстинского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апреля 2017 года № 92. Зарегистрировано Департаментом юстиции Костанайской области 12 мая 2017 года № 7034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2017-2019 годы" (зарегистрировано в Реестре государственной регистрации нормативных правовых актов за № 6782, опубликовано 12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Камыстинского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2359472,0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753074,0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8074,0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1597012,0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2510426,0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3598,0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- 154552,0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154552,0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6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сельского,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Адаевка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