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5c63" w14:textId="8bc5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декабря 2017 года № 141. Зарегистрировано Департаментом юстиции Костанайской области 5 января 2018 года № 7449. Заголовок с изменением, внесенным решением маслихата Камыстинского района Костанайской области от 27 апреля 2018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"Свердловского" заменено соответственно на слово "Камыстинского" решением маслихата Камыстинского района Костанайской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97677,5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21097,0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75659,5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97677,5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Камыстинского сельского округа предусмотрен объем субвенций, передаваемых из районного бюджета на 2018 год в сумме 68446,0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Камыстинского сельского округа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Д. Россман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 Нуржанова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141</w:t>
            </w:r>
          </w:p>
        </w:tc>
      </w:tr>
    </w:tbl>
    <w:bookmarkStart w:name="z8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141</w:t>
            </w:r>
          </w:p>
        </w:tc>
      </w:tr>
    </w:tbl>
    <w:bookmarkStart w:name="z1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