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f9da" w14:textId="16ff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28 декабря 2017 года № 140. Зарегистрировано Департаментом юстиции Костанайской области 22 января 2018 года № 7488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Камыстинского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Камыстинского района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Камыстинского района;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 - ресурсе акимата Камыстинского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Камыстинского района по социальным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Камыстинского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Камыстинского района на 2018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265"/>
        <w:gridCol w:w="3712"/>
        <w:gridCol w:w="1077"/>
        <w:gridCol w:w="2305"/>
        <w:gridCol w:w="3150"/>
      </w:tblGrid>
      <w:tr>
        <w:trPr>
          <w:trHeight w:val="30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образования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район, село Адаевка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государственном учреждении "Адаевская средняя школа отдела образования акимата Камыстинского района"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7650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3-5 лет - 10000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район, село Бестобе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государственном учреждении "Бестюбинская средняя школа отдела образования акимата Камыстинского района"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5489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3-5 лет - 6867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район, село Аралколь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неполным днем пребывания при государственном учреждении "Бестауская основная школа отдела образования акимата Камыстинского района"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район, село Дружба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государственном учреждении "Дружбинская основная школа отдела образования акимата Камыстинского района"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3-5 лет - 7980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"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район, село Жаилма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государственном учреждении "Жайылминская основная школа отдела образования акимата Камыстинского района"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4640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3-5 лет - 6720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"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район, село Камысты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неполным днем пребывания при государственном учреждении "Камыстинская средняя школа № 1 отдела образования акимата Камыстинского района"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"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район, село Камысты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государственном учреждении "Камыстинская средняя школа № 2 отдела образования акимата Камыстинского района"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7035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3-5 лет - 7980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"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район, село Клочково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государственном учреждении "Клочковская средняя школа отдела образования акимата Камыстинского района"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3-5 лет - 6405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"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район, село Арка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государственном учреждении "Краснооктябрьская средняя школа отдела образования акимата Камыстинского района"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3-5 лет - 6258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район, село Ливановка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государственном учреждении "Ливановская средняя школа отдела образования акимата Камыстинского района"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3-5 лет - 6496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район, село Талдыколь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государственном учреждении "Талдыкольская основная школа отдела образования акимата Камыстинского района"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5523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3-5 лет - 6720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район, село Уркаш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неполным днем пребывания при государственном учреждении "Уркашская основная школа отдела образования акимата Камыстинского района"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район, село Фрунзе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государственном учреждении "Фрунзенская основная школа отдела образования акимата Камыстинского района"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4368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3-5 лет - 5200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район, село Камысты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"Айналайын" отдела образования акимата Камыстинского района"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27492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6822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- 8864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район, село Карабатыр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"Акбота" отдела образования акимата Камыстинского района"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28917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6182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- 6710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"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район, село Алтынсарино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"Карлыгаш" отдела образования акимата Камыстинского района"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33379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- 7500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