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2b49" w14:textId="9a12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 марта 2017 года № 112. Зарегистрировано Департаментом юстиции Костанайской области 7 апреля 2017 года № 6970. Утратило силу решением маслихата Карабалыкского района Костанайской области от 15 марта 2018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(зарегистрировано в Реестре государственной регистрации нормативных правовых актов под № 6429, опубликованного 16 июня 2016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организационный отдел государственного учреждения "Аппарат Карабалыкского районного маслихата" (далее – организационный отдел).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организационного отдела.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- 5 баллов.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организационном отделе.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17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0"/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9"/>
        <w:gridCol w:w="6611"/>
      </w:tblGrid>
      <w:tr>
        <w:trPr>
          <w:trHeight w:val="30" w:hRule="atLeast"/>
        </w:trPr>
        <w:tc>
          <w:tcPr>
            <w:tcW w:w="5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33"/>
        </w:tc>
        <w:tc>
          <w:tcPr>
            <w:tcW w:w="6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50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8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