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e9da" w14:textId="884e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2016 года № 94 "О районном бюджете Карабалыкского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11 мая 2017 года № 145. Зарегистрировано Департаментом юстиции Костанайской области 24 мая 2017 года № 7061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94 "О районном бюджете Карабалыкского района на 2017-2019 годы" (зарегистрировано в Реестре государственной регистрации нормативных правовых актов за № 6785, опубликовано 12 января 2017 года в районной газете "Айна")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Карабалыкского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3389529,4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989608,0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–1189,0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4365,0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2384367,4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3466341,7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-114017,6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44246,0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158263,6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37205,3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- 37205,3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"3-2. Учесть, что в районном бюджете на 2017 год предусмотрен возврат из бюджета района неиспользованных бюджетных кредитов, выданных из областного бюджета в сумме 133717,6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Учесть, что в районном бюджете на 2017 год предусмотрено поступление средств из областного бюджета,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создание цифровой образовательной инфраструктуры;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и культуры;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доучивание направленных на профессиональную подготовку в 2016 году по Дорожной карте занятости 2020;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возмещение расходов по найму (аренде) жилья для переселенцев и оралманов;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 обучение бухгалтеров и проведение аудита специального назначения;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 проведение ветеринарных мероприятий по энзоотическим болезням животных;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 утилизацию биологических отходов с использованием инсинераторов;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Программы развития продуктивной занятости и массового предпринимательства на 2017-2021 годы;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 средний ремонт улиц поселка Карабалык;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средний ремонт участка автомобильной дороги "КР-КR-1 Победа – станция Магнай-Новотроицкое-Станционный.";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финансов акимата Карабалыкского района"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И. Захария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мая 2017 года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 планирования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Карабалыкского района"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М. Шайхинов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мая 2017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3389529,4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2384367,4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2384367,4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3466341,7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1921441,4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1686370,5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34939,4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-114017,6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40"/>
        <w:gridCol w:w="992"/>
        <w:gridCol w:w="218"/>
        <w:gridCol w:w="3990"/>
        <w:gridCol w:w="4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308"/>
        <w:gridCol w:w="1777"/>
        <w:gridCol w:w="1777"/>
        <w:gridCol w:w="2249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76812,3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76812,3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2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2017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1730"/>
        <w:gridCol w:w="859"/>
        <w:gridCol w:w="859"/>
        <w:gridCol w:w="859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