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8afc" w14:textId="f048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94 "О районном бюджете Карабалыкского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4 августа 2017 года № 162. Зарегистрировано Департаментом юстиции Костанайской области 22 августа 2017 года № 7170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94 "О районном бюджете Карабалыкского района на 2017 - 2019 годы" (зарегистрировано в Реестре государственной регистрации нормативных правовых актов за № 6785, опубликовано 12 января 2017 года в районной газете "Айна")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3388758,1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984394,0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–15799,0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4969,0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2383596,1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3467570,4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-114017,6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44246,0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158263,6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35205,3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-35205,3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седьмой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акимата Карабалыкского района"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И. Захария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августа 2017 года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Шайхинов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августа 2017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3388758,1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984394,0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2383596,1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2383596,1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1918841,4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1686839,5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1638179,5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1552049,5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34939,4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-114017,6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40"/>
        <w:gridCol w:w="992"/>
        <w:gridCol w:w="218"/>
        <w:gridCol w:w="3990"/>
        <w:gridCol w:w="4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308"/>
        <w:gridCol w:w="1777"/>
        <w:gridCol w:w="1777"/>
        <w:gridCol w:w="2249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098"/>
        <w:gridCol w:w="1352"/>
        <w:gridCol w:w="297"/>
        <w:gridCol w:w="1728"/>
        <w:gridCol w:w="5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