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704f" w14:textId="ec07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 ноября 2017 года № 355. Зарегистрировано Департаментом юстиции Костанайской области 16 ноября 2017 года № 7315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квоты рабочих мест для трудоустройства лиц, состоящих на учете службы пробации, в разрезе организаций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социальным вопросам.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2017 года № 355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лиц, состоящих на учете службы пробации, в разрезе организаций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3738"/>
        <w:gridCol w:w="2681"/>
        <w:gridCol w:w="3219"/>
        <w:gridCol w:w="1169"/>
      </w:tblGrid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организации (человек)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"Ак-Бидай-Агро"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"Жылу" акимата Карабалыкского района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