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dcd" w14:textId="605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февраля 2017 года № 93. Зарегистрировано Департаментом юстиции Костанайской области 24 марта 2017 года № 6931. Утратило силу решением маслихата Карасуского района Костанайской области от 14 марта 2018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Карасуского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 (зарегистрировано в Реестре государственной регистрации нормативных правовых актов под номером 6507, опубликовано 5 июля 2016 года в газете "Қарасу өңірі").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Карасуского районного маслихата".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организационно-правовой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организационно-правовой работы.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организационно-правовой работы.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организационно-правовой работы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организационно-правовой работы за десять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организационно-правовой работы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организационно-правовой работы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предоставляет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организационно-правовой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организационно-правовой работы и непосредственным руководителем служащего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организационно-правовой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организационно-правовой работы не позднее пяти рабочих дней до заседания Комиссии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организационно-правовой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организационно-правовой работы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организационно-правовой работы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организационно-правовой работы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организационно-правовой работы.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9"/>
        <w:gridCol w:w="6381"/>
      </w:tblGrid>
      <w:tr>
        <w:trPr>
          <w:trHeight w:val="30" w:hRule="atLeast"/>
        </w:trPr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135"/>
        </w:tc>
        <w:tc>
          <w:tcPr>
            <w:tcW w:w="6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16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9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1"/>
        <w:gridCol w:w="6629"/>
      </w:tblGrid>
      <w:tr>
        <w:trPr>
          <w:trHeight w:val="30" w:hRule="atLeast"/>
        </w:trPr>
        <w:tc>
          <w:tcPr>
            <w:tcW w:w="5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  <w:bookmarkEnd w:id="150"/>
        </w:tc>
        <w:tc>
          <w:tcPr>
            <w:tcW w:w="6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8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</w:t>
      </w:r>
      <w:r>
        <w:br/>
      </w:r>
      <w:r>
        <w:rPr>
          <w:rFonts w:ascii="Times New Roman"/>
          <w:b/>
          <w:i w:val="false"/>
          <w:color w:val="000000"/>
        </w:rPr>
        <w:t>период (квартал и (или) год)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6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58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 Дата: __________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инициалы, подпись)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 Дата: __________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инициалы, подпись)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 Дата: __________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