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f54b" w14:textId="1eef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Карасуском районе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13 марта 2017 года № 51. Зарегистрировано Департаментом юстиции Костанайской области 6 апреля 2017 года № 6967. Утратило силу постановлением акимата Карасуского района Костанайской области от 14 декабря 2017 года № 216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в Карасуском районе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2017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357"/>
        <w:gridCol w:w="2167"/>
        <w:gridCol w:w="1037"/>
        <w:gridCol w:w="1220"/>
        <w:gridCol w:w="1449"/>
        <w:gridCol w:w="492"/>
        <w:gridCol w:w="355"/>
        <w:gridCol w:w="1895"/>
        <w:gridCol w:w="400"/>
        <w:gridCol w:w="764"/>
        <w:gridCol w:w="401"/>
      </w:tblGrid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организованные на базе организаций среднего образования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"Ильичевская средняя школа" отдела образования акимата Карасуского района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"Жамбылская основная" школа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"Люблинская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Койбагор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"Станционная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"Теректинская основная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"Новоселовская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"Целинная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"Павловская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"Ушаковская основная школа" отдел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"Герценская основная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"Жекекольская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"Жумагулская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"Корниловская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"Маршановская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"Симферопольская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Тюнтюгур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"Тюнтюгурская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"Дружбинская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"Заринская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"Жаныспайская основная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"Кошевская основная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"Прогресская основная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"Степная основная школа 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Айдарлинское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"Айдарлинская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"Железнодорожная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"Ключевая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"Карамырзинская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"Челгашинская средняя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"Панфиловская начальная школа"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"Ақерке"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"Болашак"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"Балапан"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"Салтанат"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"Бөбек" отдела образования акимата Карасуского района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1948"/>
        <w:gridCol w:w="1784"/>
        <w:gridCol w:w="1611"/>
        <w:gridCol w:w="1611"/>
        <w:gridCol w:w="1612"/>
        <w:gridCol w:w="17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  <w:bookmarkEnd w:id="42"/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0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1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2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3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4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5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6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7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8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9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0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1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2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3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4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5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6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7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8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9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0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1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2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  <w:bookmarkEnd w:id="73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  <w:bookmarkEnd w:id="74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  <w:bookmarkEnd w:id="75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  <w:bookmarkEnd w:id="76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  <w:bookmarkEnd w:id="77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