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c59ed" w14:textId="0dc59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местных исполнительных органов Карасуского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Карасуского района Костанайской области от 13 марта 2017 года № 53. Зарегистрировано Департаментом юстиции Костанайской области 7 апреля 2017 года № 6974. Утратило силу постановлением акимата Карасуского района Костанайской области от 15 марта 2018 года № 35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Карасуского района Костанайской области от 15.03.2018 </w:t>
      </w:r>
      <w:r>
        <w:rPr>
          <w:rFonts w:ascii="Times New Roman"/>
          <w:b w:val="false"/>
          <w:i w:val="false"/>
          <w:color w:val="ff0000"/>
          <w:sz w:val="28"/>
        </w:rPr>
        <w:t>№ 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акимат Карасуского района </w:t>
      </w:r>
      <w:r>
        <w:rPr>
          <w:rFonts w:ascii="Times New Roman"/>
          <w:b/>
          <w:i w:val="false"/>
          <w:color w:val="000000"/>
          <w:sz w:val="28"/>
        </w:rPr>
        <w:t>ПОСТАНОВ</w:t>
      </w:r>
      <w:r>
        <w:rPr>
          <w:rFonts w:ascii="Times New Roman"/>
          <w:b/>
          <w:i w:val="false"/>
          <w:color w:val="000000"/>
          <w:sz w:val="28"/>
        </w:rPr>
        <w:t>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местных исполнительных органов Карасуского района".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от 19 мая 2016 года № 135 "Об утверждении Методики оценки деятельности административных государственных служащих корпуса "Б" исполнительных органов акимата Карасуского района" (зарегистрировано в Реестре государственной регистрации нормативных правовых актов под номером 6442, опубликовано 15 июня 2016 года)</w:t>
      </w:r>
      <w:r>
        <w:rPr>
          <w:rFonts w:ascii="Times New Roman"/>
          <w:b/>
          <w:i w:val="false"/>
          <w:color w:val="000000"/>
          <w:sz w:val="28"/>
        </w:rPr>
        <w:t>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Карасуского района.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Карасуского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Бекмаганбетов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марта 2017 года № 53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</w:t>
      </w:r>
      <w:r>
        <w:br/>
      </w:r>
      <w:r>
        <w:rPr>
          <w:rFonts w:ascii="Times New Roman"/>
          <w:b/>
          <w:i w:val="false"/>
          <w:color w:val="000000"/>
        </w:rPr>
        <w:t>государственных служащих корпуса "Б" местных исполнительных органов Карасуского района</w:t>
      </w:r>
    </w:p>
    <w:bookmarkEnd w:id="5"/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местных исполнительных органов Карасуского района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определяет алгоритм оценки деятельности административных государственных служащих корпуса "Б" местных исполнительных органов Карасуского района" (далее – служащие корпуса "Б").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Оценка деятельности служащих корпуса "Б" (далее – оценка) проводится для определения эффективности и качества их работы.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проводится по результатам деятельности служащего корпуса "Б" на занимаемой должности: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квартала (квартальная оценка) –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итогам года (годовая оценка) – не позднее двадцать пятого декабря оцениваемого года.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служащего корпуса "Б" не проводится в случаях, если срок пребывания на занимаемой должности в оцениваемом периоде составляет менее трех месяцев, а также в период испытательного срока.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социальных отпусках либо периоде временной нетрудоспособности, проходят оценку в течение пяти рабочих дней после выхода на работу.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Непосредственным руководителем служащего корпуса "Б" является лицо, которому данный служащий подчинен согласно своей должностной инструкции.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Годовая оценка складывается из: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средней оценки служащего корпуса "Б" за отчетные кварталы;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оценки выполнения служащим корпуса "Б" индивидуального плана работы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"Б", создается Комиссия по оценке (далее - Комиссия), рабочим органом которой является отдел кадровой работы государственного учреждения "Аппарат акима Карасуского района" (далее – отдел кадровой работы).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Заседание Комиссии считается правомочным, если на нем присутствовали не менее двух третей ее состава.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отсутствующего члена или председателя Комиссии осуществляется по решению уполномоченного лица путем внесения изменения в приказ о создании комиссии по оценке.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Решение Комиссии принимается открытым голосованием.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Секретарем Комиссии является сотрудник отдела кадровой работы. Секретарь Комиссии не принимает участие в голосовании.</w:t>
      </w:r>
    </w:p>
    <w:bookmarkEnd w:id="24"/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Составление индивидуального плана работы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Индивидуальный план работы составляется служащим корпуса "Б" совместно с его непосредственным руководителем не позднее десятого января оцениваемого года,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При назначении служащего корпуса "Б" на должность после срока,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 индивидуальный план работы служащего корпуса "Б" на занимаемой должности составляется в течение десяти рабочих дней со дня назначения его на должность.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Количество целевых показателей в индивидуальном плане работы служащего корпуса "Б" составляет не более четырех, которые должны быть конкретными, измеримыми, достижимыми, с определенным сроком исполнения.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Индивидуальный план составляется в двух экземплярах. Один экземпляр передается в отдел кадровой работы. Второй экземпляр находится у руководителя структурного подразделения служащего корпуса "Б".</w:t>
      </w:r>
    </w:p>
    <w:bookmarkEnd w:id="29"/>
    <w:bookmarkStart w:name="z37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Подготовка к проведению оценки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Отдел кадровой работы формирует график проведения оценки по согласованию с председателем Комиссии.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 кадровой работы за десять календарных дней до начала проведения оценки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</w:p>
    <w:bookmarkEnd w:id="32"/>
    <w:bookmarkStart w:name="z40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Квартальная оценка исполнения должностных обязанностей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Оценка исполнения должностных обязанностей складывается из базовых, поощрительных и штрафных баллов.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Базовые баллы устанавливаются на уровне 100 баллов за выполнение служащим своих должностных обязанностей.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Показатели деятельности, превышающие средние объемы текущей работы и сложные виды деятельности определяются государственным органом самостоятельно исходя из своей отраслевой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нефиксируемые в Единой системе электронного документооборота и Интранет-портале государственных органов документы и мероприятия.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"+1" до "+5" баллов.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Штрафные баллы выставляются за нарушения исполнительской и трудовой дисциплины.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К нарушениям исполнительской дисциплины относятся нарушения сроков исполнения поручений вышестоящих органов, руководства государственного органа, непосредственного руководителя и обращений физических и юридических лиц.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нарушения исполнительской дисциплины служат документально подтвержденные сведения от отдела документационного обеспечения и непосредственного руководителя служащего корпуса "Б".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 нарушениям трудовой дисциплины относятся: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опоздания на работу без уважительной причины;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нарушения служащими служебной этики.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нарушения трудовой дисциплины служат документально подтвержденные сведения от персонала отдела кадровой работы и непосредственного руководителя служащего корпуса "Б".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За каждое нарушение исполнительской и трудовой дисциплины служащему корпуса "Б" выставляются штрафные баллы в размере "–2" балла за каждый факт нарушения.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Для проведения оценки исполнения должностных обязанностей служащий корпуса "Б" представляет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Непосредственный руководитель с учетом представленных отделом кадровой работы, отделом документационного обеспечения сведений о фактах нарушения служащим корпуса "Б" трудовой и исполнительской дисциплины,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После согласования непосредственным руководителем оценочный лист подписывается служащим корпуса "Б".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подписания оценочного листа не является препятствием для направления документов на заседание Комиссии. В этом случае работником отдела кадровой работы и непосредственным руководителем служащего корпуса "Б" в произвольной форме составляется акт об отказе от ознакомления.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Итоговая квартальная оценка служащего корпуса "Б" вычисляется непосредственным руководителем по следующей формуле: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2"/>
    <w:p>
      <w:pPr>
        <w:spacing w:after="0"/>
        <w:ind w:left="0"/>
        <w:jc w:val="both"/>
      </w:pPr>
      <w:r>
        <w:drawing>
          <wp:inline distT="0" distB="0" distL="0" distR="0">
            <wp:extent cx="16002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где </w:t>
      </w:r>
    </w:p>
    <w:bookmarkEnd w:id="53"/>
    <w:p>
      <w:pPr>
        <w:spacing w:after="0"/>
        <w:ind w:left="0"/>
        <w:jc w:val="both"/>
      </w:pPr>
      <w:r>
        <w:drawing>
          <wp:inline distT="0" distB="0" distL="0" distR="0">
            <wp:extent cx="5334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квартальная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поощрительные баллы;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– штрафные баллы.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Итоговая квартальная оценка выставляется по следующей шкале: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менее 80 баллов – "неудовлетворительно";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80 до 105 (включительно) баллов – "удовлетворительно";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106 до 130 (включительно) баллов – "эффективно";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свыше 130 баллов – "превосходно".</w:t>
      </w:r>
    </w:p>
    <w:bookmarkEnd w:id="60"/>
    <w:bookmarkStart w:name="z68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Годовая оценка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Для проведения годовой оценки служащий корпуса "Б" направляет для согласования заполненный оценочный лист выполнения индивидуального плана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Оценка выполнения индивидуального плана работы выставляется по следующей шкале: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невыполнение целевого показателя, предусмотренного индивидуальным планом работы, присваивается - 2 балла;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частичное выполнение целевого показателя - 3 балла;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выполнение целевого показателя (достижение ожидаемого результата) - 4 балла;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превышение ожидаемого результата целевого показателя - 5 баллов.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После согласования непосредственным руководителем оценочный лист заверяется служащим корпуса "Б".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от подписания оценочного листа служащего корпуса "Б" не может служить препятствием для направления документов на заседание Комиссии. В этом случае работником отдела кадровой работы и непосредственным руководителем служащего корпуса "Б" в произвольной форме составляется акт об отказе от ознакомления.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Итоговая годовая оценка служащего корпуса "Б" вычисляется отделом кадровой работы не позднее пяти рабочих дней до заседания Комиссии по следующей формуле: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2"/>
    <w:p>
      <w:pPr>
        <w:spacing w:after="0"/>
        <w:ind w:left="0"/>
        <w:jc w:val="both"/>
      </w:pPr>
      <w:r>
        <w:drawing>
          <wp:inline distT="0" distB="0" distL="0" distR="0">
            <wp:extent cx="28575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4"/>
    <w:p>
      <w:pPr>
        <w:spacing w:after="0"/>
        <w:ind w:left="0"/>
        <w:jc w:val="both"/>
      </w:pPr>
      <w:r>
        <w:drawing>
          <wp:inline distT="0" distB="0" distL="0" distR="0">
            <wp:extent cx="6223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годовая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5"/>
    <w:p>
      <w:pPr>
        <w:spacing w:after="0"/>
        <w:ind w:left="0"/>
        <w:jc w:val="both"/>
      </w:pPr>
      <w:r>
        <w:drawing>
          <wp:inline distT="0" distB="0" distL="0" distR="0">
            <wp:extent cx="4953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– средняя оценка за отчетные кварталы (среднеарифметическое значение). При этом полученное среднеарифметическое значение квартальных оценок с учетом шкалы,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пункте 27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приводится к пятибалльной системе оценок,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"неудовлетворительно" (менее 80 баллов) присваиваются 2 балла;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"удовлетворительно" (от 80 до 105 баллов) – 3 балла;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"эффективно" (от 106 до 130 (включительно) баллов) – 4 балла;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"превосходно" (свыше 130 баллов) – 5 баллов.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0"/>
    <w:p>
      <w:pPr>
        <w:spacing w:after="0"/>
        <w:ind w:left="0"/>
        <w:jc w:val="both"/>
      </w:pPr>
      <w:r>
        <w:drawing>
          <wp:inline distT="0" distB="0" distL="0" distR="0">
            <wp:extent cx="6350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оценка выполнения индивидуального плана работы (среднеарифметическое значение).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Итоговая годовая оценка выставляется по следующей шкале: 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менее 3 баллов – "неудовлетворительно";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3 до 3,9 баллов – "удовлетворительно";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4 до 4,9 баллов – "эффективно";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баллов – "превосходно".</w:t>
      </w:r>
    </w:p>
    <w:bookmarkEnd w:id="85"/>
    <w:bookmarkStart w:name="z93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Рассмотрение результатов оценки Комиссией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Отдел кадровой работы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 кадровой работы предоставляет на заседание Комиссии следующие документы: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заполненные оценочные листы;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должностная инструкция служащего корпуса "Б";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Комиссия рассматривает результаты квартальных и годовой оценки и принимает одно из следующих решений: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решения о пересмотре результатов оценки Комиссия корректирует оценку с соответствующим пояснением в протоколе.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Отдел кадровой работы ознакамливает служащего корпуса "Б" с результатами оценки в течение двух рабочих дней со дня ее завершения.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служащего корпуса "Б" с результатами оценки осуществляется в письменной или электронной форме.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ознакомления не является препятствием для внесения результатов оценки в его послужной список. В этом случае работником отдела кадровой работы в произвольной форме составляется акт об отказе от ознакомления.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34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в отделе кадровой работы.</w:t>
      </w:r>
    </w:p>
    <w:bookmarkEnd w:id="99"/>
    <w:bookmarkStart w:name="z107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Обжалование результатов оценки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корпуса "Б" осуществляет ее рассмотрение и в случаях обнаружения нарушений установленного законодательством порядка проведения оценки рекомендует государственному органу отменить решение Комиссии.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Информация о принятом решении представляется государственным органом в течение двух недель в уполномоченный орган по делам государственной службы или его территориальный департамент.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Служащий корпуса "Б" вправе обжаловать результаты оценки в суде.</w:t>
      </w:r>
    </w:p>
    <w:bookmarkEnd w:id="104"/>
    <w:bookmarkStart w:name="z112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Принятие решений по результатам оценки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Результаты оценки являются основаниями для принятия решений по выплате бонусов и обучению.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Бонусы выплачиваются служащим корпуса "Б" с результатами оценки "превосходно" и "эффективно".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корпуса "Б"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 законодательством.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Результаты оценки деятельности служащих корпуса "Б" вносятся в их послужные списки.</w:t>
      </w:r>
    </w:p>
    <w:bookmarkEnd w:id="1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Карасуского района</w:t>
            </w:r>
          </w:p>
        </w:tc>
      </w:tr>
    </w:tbl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13"/>
    <w:bookmarkStart w:name="z122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служащего корпуса "Б"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 год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(период, на который составляется индивидуальный план)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инициалы служащего: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bookmarkEnd w:id="1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52"/>
        <w:gridCol w:w="5838"/>
        <w:gridCol w:w="2710"/>
      </w:tblGrid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  <w:bookmarkEnd w:id="124"/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показатели *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Ожидаемый результат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5"/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1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26"/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2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27"/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3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28"/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- Целевые показатели определяются с учетом их направленности на достижение стратегической цели (целей) государственного органа, а в случае ее (их) отсутствия, исходя из функциональных обязанностей служащего.</w:t>
      </w:r>
    </w:p>
    <w:bookmarkEnd w:id="130"/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целевых показателей составляет не более четырех, из них не менее половины измеримых.</w:t>
      </w:r>
    </w:p>
    <w:bookmarkEnd w:id="1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19"/>
        <w:gridCol w:w="3087"/>
        <w:gridCol w:w="3091"/>
        <w:gridCol w:w="3"/>
      </w:tblGrid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</w:t>
            </w:r>
          </w:p>
          <w:bookmarkEnd w:id="133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Карасуского района</w:t>
            </w:r>
          </w:p>
        </w:tc>
      </w:tr>
    </w:tbl>
    <w:bookmarkStart w:name="z14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34"/>
    <w:bookmarkStart w:name="z150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End w:id="135"/>
    <w:bookmarkStart w:name="z15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___________________квартал ____ года</w:t>
      </w:r>
    </w:p>
    <w:bookmarkEnd w:id="136"/>
    <w:bookmarkStart w:name="z15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период)</w:t>
      </w:r>
    </w:p>
    <w:bookmarkEnd w:id="137"/>
    <w:bookmarkStart w:name="z15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инициалы оцениваемого служащего: _________________________</w:t>
      </w:r>
    </w:p>
    <w:bookmarkEnd w:id="138"/>
    <w:bookmarkStart w:name="z15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__________________________________</w:t>
      </w:r>
    </w:p>
    <w:bookmarkEnd w:id="139"/>
    <w:bookmarkStart w:name="z155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оцениваемого служащего:</w:t>
      </w:r>
    </w:p>
    <w:bookmarkEnd w:id="140"/>
    <w:bookmarkStart w:name="z156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bookmarkEnd w:id="141"/>
    <w:bookmarkStart w:name="z157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исполнения должностных обязанностей:</w:t>
      </w:r>
    </w:p>
    <w:bookmarkEnd w:id="1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64"/>
        <w:gridCol w:w="1879"/>
        <w:gridCol w:w="1879"/>
        <w:gridCol w:w="2164"/>
        <w:gridCol w:w="1879"/>
        <w:gridCol w:w="1879"/>
        <w:gridCol w:w="45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Самооценка служащего</w:t>
            </w:r>
          </w:p>
          <w:bookmarkEnd w:id="14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непосредственного руководителя</w:t>
            </w:r>
          </w:p>
        </w:tc>
      </w:tr>
      <w:tr>
        <w:trPr>
          <w:trHeight w:val="30" w:hRule="atLeast"/>
        </w:trPr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поощряемых показателях и видах деятельности</w:t>
            </w:r>
          </w:p>
          <w:bookmarkEnd w:id="144"/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исполнительской дисциплины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трудовой дисциплины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поощряемых показателях и видах деятельности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исполнительской дисциплины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трудовой дисциплины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самооценки:</w:t>
            </w:r>
          </w:p>
          <w:bookmarkEnd w:id="14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оценки: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027"/>
        <w:gridCol w:w="6273"/>
      </w:tblGrid>
      <w:tr>
        <w:trPr>
          <w:trHeight w:val="30" w:hRule="atLeast"/>
        </w:trPr>
        <w:tc>
          <w:tcPr>
            <w:tcW w:w="60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</w:t>
            </w:r>
          </w:p>
          <w:bookmarkEnd w:id="146"/>
        </w:tc>
        <w:tc>
          <w:tcPr>
            <w:tcW w:w="62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</w:t>
            </w:r>
          </w:p>
          <w:bookmarkEnd w:id="147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Карасуского района</w:t>
            </w:r>
          </w:p>
        </w:tc>
      </w:tr>
    </w:tbl>
    <w:bookmarkStart w:name="z173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48"/>
    <w:bookmarkStart w:name="z174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End w:id="149"/>
    <w:bookmarkStart w:name="z175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__________________________________________________год</w:t>
      </w:r>
    </w:p>
    <w:bookmarkEnd w:id="150"/>
    <w:bookmarkStart w:name="z176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год)</w:t>
      </w:r>
    </w:p>
    <w:bookmarkEnd w:id="151"/>
    <w:bookmarkStart w:name="z177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инициалы оцениваемого служащего:_____________________</w:t>
      </w:r>
    </w:p>
    <w:bookmarkEnd w:id="152"/>
    <w:bookmarkStart w:name="z178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__________________________________</w:t>
      </w:r>
    </w:p>
    <w:bookmarkEnd w:id="153"/>
    <w:bookmarkStart w:name="z179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оцениваемого служащего:</w:t>
      </w:r>
    </w:p>
    <w:bookmarkEnd w:id="154"/>
    <w:bookmarkStart w:name="z180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bookmarkEnd w:id="155"/>
    <w:bookmarkStart w:name="z181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выполнения индивидуального плана:</w:t>
      </w:r>
    </w:p>
    <w:bookmarkEnd w:id="1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4"/>
        <w:gridCol w:w="2941"/>
        <w:gridCol w:w="3834"/>
        <w:gridCol w:w="1604"/>
        <w:gridCol w:w="1604"/>
        <w:gridCol w:w="713"/>
      </w:tblGrid>
      <w:tr>
        <w:trPr>
          <w:trHeight w:val="30" w:hRule="atLeast"/>
        </w:trPr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157"/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самооценки служащего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руководителя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8"/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1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59"/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2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60"/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3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61"/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563"/>
        <w:gridCol w:w="6737"/>
      </w:tblGrid>
      <w:tr>
        <w:trPr>
          <w:trHeight w:val="30" w:hRule="atLeast"/>
        </w:trPr>
        <w:tc>
          <w:tcPr>
            <w:tcW w:w="55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</w:t>
            </w:r>
          </w:p>
          <w:bookmarkEnd w:id="162"/>
        </w:tc>
        <w:tc>
          <w:tcPr>
            <w:tcW w:w="67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</w:t>
            </w:r>
          </w:p>
          <w:bookmarkEnd w:id="163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Карасуского района</w:t>
            </w:r>
          </w:p>
        </w:tc>
      </w:tr>
    </w:tbl>
    <w:bookmarkStart w:name="z196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64"/>
    <w:bookmarkStart w:name="z197" w:id="1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165"/>
    <w:bookmarkStart w:name="z198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</w:t>
      </w:r>
    </w:p>
    <w:bookmarkEnd w:id="166"/>
    <w:bookmarkStart w:name="z199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государственного органа)</w:t>
      </w:r>
    </w:p>
    <w:bookmarkEnd w:id="167"/>
    <w:bookmarkStart w:name="z200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</w:t>
      </w:r>
    </w:p>
    <w:bookmarkEnd w:id="168"/>
    <w:bookmarkStart w:name="z201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(вид оценки: квартальная/годовая и оцениваемый период</w:t>
      </w:r>
    </w:p>
    <w:bookmarkEnd w:id="169"/>
    <w:bookmarkStart w:name="z202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(квартал и (или) год)</w:t>
      </w:r>
    </w:p>
    <w:bookmarkEnd w:id="170"/>
    <w:bookmarkStart w:name="z203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</w:t>
      </w:r>
    </w:p>
    <w:bookmarkEnd w:id="1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05"/>
        <w:gridCol w:w="1725"/>
        <w:gridCol w:w="2205"/>
        <w:gridCol w:w="4919"/>
        <w:gridCol w:w="1246"/>
      </w:tblGrid>
      <w:tr>
        <w:trPr>
          <w:trHeight w:val="30" w:hRule="atLeast"/>
        </w:trPr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  <w:bookmarkEnd w:id="172"/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инициалы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73"/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74"/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  <w:bookmarkEnd w:id="175"/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8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</w:t>
      </w:r>
    </w:p>
    <w:bookmarkEnd w:id="176"/>
    <w:bookmarkStart w:name="z209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bookmarkEnd w:id="177"/>
    <w:bookmarkStart w:name="z210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bookmarkEnd w:id="178"/>
    <w:bookmarkStart w:name="z211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Проверено:</w:t>
      </w:r>
    </w:p>
    <w:bookmarkEnd w:id="179"/>
    <w:bookmarkStart w:name="z212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Комиссии: _______________________ Дата: _____________</w:t>
      </w:r>
    </w:p>
    <w:bookmarkEnd w:id="180"/>
    <w:bookmarkStart w:name="z213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инициалы), подпись)</w:t>
      </w:r>
    </w:p>
    <w:bookmarkEnd w:id="181"/>
    <w:bookmarkStart w:name="z214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 ____________________Дата: ____________</w:t>
      </w:r>
    </w:p>
    <w:bookmarkEnd w:id="182"/>
    <w:bookmarkStart w:name="z215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инициалы), подпись)</w:t>
      </w:r>
    </w:p>
    <w:bookmarkEnd w:id="183"/>
    <w:bookmarkStart w:name="z216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Комиссии: ____________________________Дата: _____________</w:t>
      </w:r>
    </w:p>
    <w:bookmarkEnd w:id="184"/>
    <w:bookmarkStart w:name="z217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инициалы), подпись)</w:t>
      </w:r>
    </w:p>
    <w:bookmarkEnd w:id="18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