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5210" w14:textId="ea05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12 декабря 2016 года № 69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29 марта 2017 года № 98. Зарегистрировано Департаментом юстиции Костанайской области 10 апреля 2017 года № 6979. Утратило силу решением маслихата Карасуского района Костанайской области от 2 сентября 2020 года № 425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02.09.2020 </w:t>
      </w:r>
      <w:r>
        <w:rPr>
          <w:rFonts w:ascii="Times New Roman"/>
          <w:b w:val="false"/>
          <w:i w:val="false"/>
          <w:color w:val="ff0000"/>
          <w:sz w:val="28"/>
        </w:rPr>
        <w:t>№ 425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6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> маслихата от 12 декабря 2016 года № 69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номером 6760, опубликовано 11 января 2017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> оказания социальной помощи, установления размеров и определения перечня отдельных категорий нуждающихся граждан, утвержденных указанным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> пункта 7 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лицам, впервые приобретающим техническое, профессиональное, послесреднее или высшее образование (далее – образование), для оплаты обучения по фактической стоимости, связанной с получением образования в учебных заведениях Республики Казахстан, перечисляемой двумя частями в течение учебного года в размере не более 400 месячных расчетных показателей, за исключением лиц, являющихся обладателями образовательных грантов, получателями иных видов выплат из государственного бюджета, из числа: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молодежи из семей со среднедушевым доходом за последние двенадцать месяцев перед обращением ниже величины прожиточного минимума, установленного по Костанайской области (далее - прожиточный минимум), а также без учета доходов, молодежи, относящейся к социально уязвимым слоям населения, продолжающей обучение за счет средств местного бюджета;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инвалидов всех категорий, имеющих рекомендацию в индивидуальной программе реабилитации инвалида, без учета доходов;".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 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Карасуского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занятости и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социальных программ Карасуского района"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А. Ерменова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 марта 2017 года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